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E17CE" w14:textId="7BB7C5C4" w:rsidR="00737997" w:rsidRDefault="00A046A7" w:rsidP="00CA50E5">
      <w:pPr>
        <w:pStyle w:val="Balk1"/>
        <w:jc w:val="center"/>
      </w:pPr>
      <w:r>
        <w:t>ÇEVRE KORUMA EVDE BAŞLAR</w:t>
      </w:r>
      <w:r>
        <w:br/>
      </w:r>
      <w:r w:rsidR="007B4F7B">
        <w:t xml:space="preserve">EVKA PROJESİ </w:t>
      </w:r>
      <w:r>
        <w:t>KATILIMCI ANKETİ</w:t>
      </w:r>
      <w:r w:rsidR="007B4F7B">
        <w:t xml:space="preserve"> 06-02-202</w:t>
      </w:r>
      <w:r w:rsidR="00CA50E5">
        <w:t>6</w:t>
      </w:r>
    </w:p>
    <w:p w14:paraId="22B42E20" w14:textId="77777777" w:rsidR="00737997" w:rsidRPr="007B4F7B" w:rsidRDefault="00A046A7">
      <w:pPr>
        <w:rPr>
          <w:sz w:val="28"/>
          <w:szCs w:val="28"/>
        </w:rPr>
      </w:pPr>
      <w:r w:rsidRPr="007B4F7B">
        <w:rPr>
          <w:sz w:val="28"/>
          <w:szCs w:val="28"/>
        </w:rPr>
        <w:t>1. Evde su tasarrufu yapıyorum.</w:t>
      </w:r>
    </w:p>
    <w:p w14:paraId="755A57DD" w14:textId="77777777" w:rsidR="00737997" w:rsidRPr="007B4F7B" w:rsidRDefault="00A046A7">
      <w:pPr>
        <w:pStyle w:val="ListeMaddemi"/>
        <w:rPr>
          <w:sz w:val="24"/>
          <w:szCs w:val="24"/>
        </w:rPr>
      </w:pPr>
      <w:r w:rsidRPr="007B4F7B">
        <w:rPr>
          <w:sz w:val="24"/>
          <w:szCs w:val="24"/>
        </w:rPr>
        <w:t>☐</w:t>
      </w:r>
      <w:r w:rsidRPr="007B4F7B">
        <w:rPr>
          <w:sz w:val="24"/>
          <w:szCs w:val="24"/>
        </w:rPr>
        <w:t xml:space="preserve"> Kesinlikle katılıyorum</w:t>
      </w:r>
    </w:p>
    <w:p w14:paraId="25E9BC1D"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Katılıyorum</w:t>
      </w:r>
    </w:p>
    <w:p w14:paraId="12E25DB5"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Kararsızım</w:t>
      </w:r>
    </w:p>
    <w:p w14:paraId="1131B2F0"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Katılmıyorum</w:t>
      </w:r>
    </w:p>
    <w:p w14:paraId="5E274E30" w14:textId="77777777" w:rsidR="00737997" w:rsidRPr="007B4F7B" w:rsidRDefault="00A046A7">
      <w:pPr>
        <w:rPr>
          <w:sz w:val="28"/>
          <w:szCs w:val="28"/>
        </w:rPr>
      </w:pPr>
      <w:r w:rsidRPr="007B4F7B">
        <w:rPr>
          <w:sz w:val="28"/>
          <w:szCs w:val="28"/>
        </w:rPr>
        <w:t>2. Çöplerimi evde ayrıştırıyorum (cam, plastik, kağıt, organik).</w:t>
      </w:r>
    </w:p>
    <w:p w14:paraId="24EF80AC" w14:textId="77777777" w:rsidR="00737997" w:rsidRPr="007B4F7B" w:rsidRDefault="00A046A7">
      <w:pPr>
        <w:pStyle w:val="ListeMaddemi"/>
        <w:rPr>
          <w:sz w:val="24"/>
          <w:szCs w:val="24"/>
        </w:rPr>
      </w:pPr>
      <w:r w:rsidRPr="007B4F7B">
        <w:rPr>
          <w:sz w:val="24"/>
          <w:szCs w:val="24"/>
        </w:rPr>
        <w:t>☐</w:t>
      </w:r>
      <w:r w:rsidRPr="007B4F7B">
        <w:rPr>
          <w:sz w:val="24"/>
          <w:szCs w:val="24"/>
        </w:rPr>
        <w:t xml:space="preserve"> Her </w:t>
      </w:r>
      <w:r w:rsidRPr="007B4F7B">
        <w:rPr>
          <w:sz w:val="24"/>
          <w:szCs w:val="24"/>
        </w:rPr>
        <w:t>zaman</w:t>
      </w:r>
    </w:p>
    <w:p w14:paraId="13281C48" w14:textId="77777777" w:rsidR="00737997" w:rsidRPr="007B4F7B" w:rsidRDefault="00A046A7">
      <w:pPr>
        <w:pStyle w:val="ListeMaddemi"/>
        <w:rPr>
          <w:sz w:val="24"/>
          <w:szCs w:val="24"/>
        </w:rPr>
      </w:pPr>
      <w:r w:rsidRPr="007B4F7B">
        <w:rPr>
          <w:sz w:val="24"/>
          <w:szCs w:val="24"/>
        </w:rPr>
        <w:t>☐</w:t>
      </w:r>
      <w:r w:rsidRPr="007B4F7B">
        <w:rPr>
          <w:sz w:val="24"/>
          <w:szCs w:val="24"/>
        </w:rPr>
        <w:t xml:space="preserve"> Çoğu zaman</w:t>
      </w:r>
    </w:p>
    <w:p w14:paraId="04D1A8D0" w14:textId="77777777" w:rsidR="00737997" w:rsidRPr="007B4F7B" w:rsidRDefault="00A046A7">
      <w:pPr>
        <w:pStyle w:val="ListeMaddemi"/>
        <w:rPr>
          <w:sz w:val="24"/>
          <w:szCs w:val="24"/>
        </w:rPr>
      </w:pPr>
      <w:r w:rsidRPr="007B4F7B">
        <w:rPr>
          <w:sz w:val="24"/>
          <w:szCs w:val="24"/>
        </w:rPr>
        <w:t>☐</w:t>
      </w:r>
      <w:r w:rsidRPr="007B4F7B">
        <w:rPr>
          <w:sz w:val="24"/>
          <w:szCs w:val="24"/>
        </w:rPr>
        <w:t xml:space="preserve"> Bazen</w:t>
      </w:r>
    </w:p>
    <w:p w14:paraId="7F0AA9AE" w14:textId="6137505D" w:rsidR="00737997" w:rsidRPr="007B4F7B" w:rsidRDefault="00A046A7" w:rsidP="007B4F7B">
      <w:pPr>
        <w:pStyle w:val="ListeMaddemi"/>
        <w:rPr>
          <w:sz w:val="24"/>
          <w:szCs w:val="24"/>
        </w:rPr>
      </w:pPr>
      <w:r w:rsidRPr="007B4F7B">
        <w:rPr>
          <w:sz w:val="24"/>
          <w:szCs w:val="24"/>
        </w:rPr>
        <w:t>☐</w:t>
      </w:r>
      <w:r w:rsidRPr="007B4F7B">
        <w:rPr>
          <w:sz w:val="24"/>
          <w:szCs w:val="24"/>
        </w:rPr>
        <w:t xml:space="preserve"> </w:t>
      </w:r>
      <w:proofErr w:type="spellStart"/>
      <w:r w:rsidRPr="007B4F7B">
        <w:rPr>
          <w:sz w:val="24"/>
          <w:szCs w:val="24"/>
        </w:rPr>
        <w:t>Hiç</w:t>
      </w:r>
      <w:proofErr w:type="spellEnd"/>
    </w:p>
    <w:p w14:paraId="571C78A3" w14:textId="77777777" w:rsidR="00737997" w:rsidRPr="007B4F7B" w:rsidRDefault="00A046A7">
      <w:pPr>
        <w:rPr>
          <w:sz w:val="28"/>
          <w:szCs w:val="28"/>
        </w:rPr>
      </w:pPr>
      <w:r w:rsidRPr="007B4F7B">
        <w:rPr>
          <w:sz w:val="28"/>
          <w:szCs w:val="28"/>
        </w:rPr>
        <w:t>3. Alışverişlerimde tek kullanımlık ürünlerden kaçınırım.</w:t>
      </w:r>
    </w:p>
    <w:p w14:paraId="7A4CEBF0" w14:textId="77777777" w:rsidR="00737997" w:rsidRPr="007B4F7B" w:rsidRDefault="00A046A7">
      <w:pPr>
        <w:pStyle w:val="ListeMaddemi"/>
        <w:rPr>
          <w:sz w:val="24"/>
          <w:szCs w:val="24"/>
        </w:rPr>
      </w:pPr>
      <w:r w:rsidRPr="007B4F7B">
        <w:rPr>
          <w:sz w:val="24"/>
          <w:szCs w:val="24"/>
        </w:rPr>
        <w:t>☐</w:t>
      </w:r>
      <w:r w:rsidRPr="007B4F7B">
        <w:rPr>
          <w:sz w:val="24"/>
          <w:szCs w:val="24"/>
        </w:rPr>
        <w:t xml:space="preserve"> Kesinlikle katılıyorum</w:t>
      </w:r>
    </w:p>
    <w:p w14:paraId="74045783"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Katılıyorum</w:t>
      </w:r>
    </w:p>
    <w:p w14:paraId="659E2A35"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Kararsızım</w:t>
      </w:r>
    </w:p>
    <w:p w14:paraId="7FC62990"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Katılmıyorum</w:t>
      </w:r>
    </w:p>
    <w:p w14:paraId="5F5B09EF" w14:textId="77777777" w:rsidR="00737997" w:rsidRPr="007B4F7B" w:rsidRDefault="00A046A7">
      <w:pPr>
        <w:rPr>
          <w:sz w:val="28"/>
          <w:szCs w:val="28"/>
        </w:rPr>
      </w:pPr>
      <w:r w:rsidRPr="007B4F7B">
        <w:rPr>
          <w:sz w:val="28"/>
          <w:szCs w:val="28"/>
        </w:rPr>
        <w:t>4. Bez çanta veya tekrar kullanılabilir ürünler kullanıyorum.</w:t>
      </w:r>
    </w:p>
    <w:p w14:paraId="044E0EF9" w14:textId="77777777" w:rsidR="00737997" w:rsidRPr="007B4F7B" w:rsidRDefault="00A046A7">
      <w:pPr>
        <w:pStyle w:val="ListeMaddemi"/>
        <w:rPr>
          <w:sz w:val="24"/>
          <w:szCs w:val="24"/>
        </w:rPr>
      </w:pPr>
      <w:r w:rsidRPr="007B4F7B">
        <w:rPr>
          <w:sz w:val="24"/>
          <w:szCs w:val="24"/>
        </w:rPr>
        <w:t>☐</w:t>
      </w:r>
      <w:r w:rsidRPr="007B4F7B">
        <w:rPr>
          <w:sz w:val="24"/>
          <w:szCs w:val="24"/>
        </w:rPr>
        <w:t xml:space="preserve"> </w:t>
      </w:r>
      <w:proofErr w:type="spellStart"/>
      <w:r w:rsidRPr="007B4F7B">
        <w:rPr>
          <w:sz w:val="24"/>
          <w:szCs w:val="24"/>
        </w:rPr>
        <w:t>Çoğu</w:t>
      </w:r>
      <w:proofErr w:type="spellEnd"/>
      <w:r w:rsidRPr="007B4F7B">
        <w:rPr>
          <w:sz w:val="24"/>
          <w:szCs w:val="24"/>
        </w:rPr>
        <w:t xml:space="preserve"> zaman</w:t>
      </w:r>
    </w:p>
    <w:p w14:paraId="41A10939" w14:textId="77777777" w:rsidR="00737997" w:rsidRPr="007B4F7B" w:rsidRDefault="00A046A7">
      <w:pPr>
        <w:pStyle w:val="ListeMaddemi"/>
        <w:rPr>
          <w:sz w:val="24"/>
          <w:szCs w:val="24"/>
        </w:rPr>
      </w:pPr>
      <w:r w:rsidRPr="007B4F7B">
        <w:rPr>
          <w:sz w:val="24"/>
          <w:szCs w:val="24"/>
        </w:rPr>
        <w:t>☐</w:t>
      </w:r>
      <w:r w:rsidRPr="007B4F7B">
        <w:rPr>
          <w:sz w:val="24"/>
          <w:szCs w:val="24"/>
        </w:rPr>
        <w:t xml:space="preserve"> Bazen</w:t>
      </w:r>
    </w:p>
    <w:p w14:paraId="59EBB456" w14:textId="77777777" w:rsidR="00737997" w:rsidRPr="007B4F7B" w:rsidRDefault="00A046A7">
      <w:pPr>
        <w:pStyle w:val="ListeMaddemi"/>
        <w:rPr>
          <w:sz w:val="24"/>
          <w:szCs w:val="24"/>
        </w:rPr>
      </w:pPr>
      <w:r w:rsidRPr="007B4F7B">
        <w:rPr>
          <w:sz w:val="24"/>
          <w:szCs w:val="24"/>
        </w:rPr>
        <w:t>☐</w:t>
      </w:r>
      <w:r w:rsidRPr="007B4F7B">
        <w:rPr>
          <w:sz w:val="24"/>
          <w:szCs w:val="24"/>
        </w:rPr>
        <w:t xml:space="preserve"> </w:t>
      </w:r>
      <w:r w:rsidRPr="007B4F7B">
        <w:rPr>
          <w:sz w:val="24"/>
          <w:szCs w:val="24"/>
        </w:rPr>
        <w:t>Nadiren</w:t>
      </w:r>
    </w:p>
    <w:p w14:paraId="2F18980D" w14:textId="15B46C07" w:rsidR="00737997" w:rsidRPr="007B4F7B" w:rsidRDefault="00A046A7" w:rsidP="007B4F7B">
      <w:pPr>
        <w:pStyle w:val="ListeMaddemi"/>
        <w:rPr>
          <w:sz w:val="24"/>
          <w:szCs w:val="24"/>
        </w:rPr>
      </w:pPr>
      <w:r w:rsidRPr="007B4F7B">
        <w:rPr>
          <w:sz w:val="24"/>
          <w:szCs w:val="24"/>
        </w:rPr>
        <w:t>☐</w:t>
      </w:r>
      <w:r w:rsidRPr="007B4F7B">
        <w:rPr>
          <w:sz w:val="24"/>
          <w:szCs w:val="24"/>
        </w:rPr>
        <w:t xml:space="preserve"> </w:t>
      </w:r>
      <w:proofErr w:type="spellStart"/>
      <w:r w:rsidRPr="007B4F7B">
        <w:rPr>
          <w:sz w:val="24"/>
          <w:szCs w:val="24"/>
        </w:rPr>
        <w:t>Hiç</w:t>
      </w:r>
      <w:proofErr w:type="spellEnd"/>
    </w:p>
    <w:p w14:paraId="5D8E0888" w14:textId="77777777" w:rsidR="00737997" w:rsidRPr="007B4F7B" w:rsidRDefault="00A046A7">
      <w:pPr>
        <w:rPr>
          <w:sz w:val="28"/>
          <w:szCs w:val="28"/>
        </w:rPr>
      </w:pPr>
      <w:r w:rsidRPr="007B4F7B">
        <w:rPr>
          <w:sz w:val="28"/>
          <w:szCs w:val="28"/>
        </w:rPr>
        <w:t>5. Evde kullandığım temizlik ürünlerinin çevreye etkisini önemsiyorum.</w:t>
      </w:r>
    </w:p>
    <w:p w14:paraId="2CEA3322" w14:textId="77777777" w:rsidR="00737997" w:rsidRPr="007B4F7B" w:rsidRDefault="00A046A7">
      <w:pPr>
        <w:pStyle w:val="ListeMaddemi"/>
        <w:rPr>
          <w:sz w:val="24"/>
          <w:szCs w:val="24"/>
        </w:rPr>
      </w:pPr>
      <w:r w:rsidRPr="007B4F7B">
        <w:rPr>
          <w:sz w:val="24"/>
          <w:szCs w:val="24"/>
        </w:rPr>
        <w:t>☐</w:t>
      </w:r>
      <w:r w:rsidRPr="007B4F7B">
        <w:rPr>
          <w:sz w:val="24"/>
          <w:szCs w:val="24"/>
        </w:rPr>
        <w:t xml:space="preserve"> Kesinlikle katılıyorum</w:t>
      </w:r>
    </w:p>
    <w:p w14:paraId="2FB85E25"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Katılıyorum</w:t>
      </w:r>
    </w:p>
    <w:p w14:paraId="4F006D29"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Kararsızım</w:t>
      </w:r>
    </w:p>
    <w:p w14:paraId="5E688ED1" w14:textId="77777777" w:rsidR="00737997" w:rsidRPr="007B4F7B" w:rsidRDefault="00A046A7">
      <w:pPr>
        <w:pStyle w:val="ListeMaddemi"/>
        <w:rPr>
          <w:sz w:val="24"/>
          <w:szCs w:val="24"/>
        </w:rPr>
      </w:pPr>
      <w:r w:rsidRPr="007B4F7B">
        <w:rPr>
          <w:sz w:val="24"/>
          <w:szCs w:val="24"/>
        </w:rPr>
        <w:t>☐</w:t>
      </w:r>
      <w:r w:rsidRPr="007B4F7B">
        <w:rPr>
          <w:sz w:val="24"/>
          <w:szCs w:val="24"/>
        </w:rPr>
        <w:t xml:space="preserve"> </w:t>
      </w:r>
      <w:proofErr w:type="spellStart"/>
      <w:r w:rsidRPr="007B4F7B">
        <w:rPr>
          <w:sz w:val="24"/>
          <w:szCs w:val="24"/>
        </w:rPr>
        <w:t>Katılmıyorum</w:t>
      </w:r>
      <w:proofErr w:type="spellEnd"/>
    </w:p>
    <w:p w14:paraId="6E5EC836" w14:textId="77777777" w:rsidR="007B4F7B" w:rsidRPr="007B4F7B" w:rsidRDefault="007B4F7B">
      <w:pPr>
        <w:rPr>
          <w:sz w:val="24"/>
          <w:szCs w:val="24"/>
        </w:rPr>
      </w:pPr>
    </w:p>
    <w:p w14:paraId="3C3DCA4B" w14:textId="7E8C7B2F" w:rsidR="00737997" w:rsidRPr="007B4F7B" w:rsidRDefault="00A046A7">
      <w:pPr>
        <w:rPr>
          <w:sz w:val="28"/>
          <w:szCs w:val="28"/>
        </w:rPr>
      </w:pPr>
      <w:r w:rsidRPr="007B4F7B">
        <w:rPr>
          <w:sz w:val="28"/>
          <w:szCs w:val="28"/>
        </w:rPr>
        <w:t>6. Evimi düzenli olarak havalandırıyorum.</w:t>
      </w:r>
    </w:p>
    <w:p w14:paraId="29867604" w14:textId="77777777" w:rsidR="00737997" w:rsidRPr="007B4F7B" w:rsidRDefault="00A046A7">
      <w:pPr>
        <w:pStyle w:val="ListeMaddemi"/>
        <w:rPr>
          <w:sz w:val="24"/>
          <w:szCs w:val="24"/>
        </w:rPr>
      </w:pPr>
      <w:r w:rsidRPr="007B4F7B">
        <w:rPr>
          <w:rFonts w:ascii="Segoe UI Symbol" w:hAnsi="Segoe UI Symbol" w:cs="Segoe UI Symbol"/>
          <w:sz w:val="24"/>
          <w:szCs w:val="24"/>
        </w:rPr>
        <w:t>☐</w:t>
      </w:r>
      <w:r w:rsidRPr="007B4F7B">
        <w:rPr>
          <w:sz w:val="24"/>
          <w:szCs w:val="24"/>
        </w:rPr>
        <w:t xml:space="preserve"> Her gün</w:t>
      </w:r>
    </w:p>
    <w:p w14:paraId="266A37F8" w14:textId="77777777" w:rsidR="00737997" w:rsidRPr="007B4F7B" w:rsidRDefault="00A046A7">
      <w:pPr>
        <w:pStyle w:val="ListeMaddemi"/>
        <w:rPr>
          <w:sz w:val="24"/>
          <w:szCs w:val="24"/>
        </w:rPr>
      </w:pPr>
      <w:r w:rsidRPr="007B4F7B">
        <w:rPr>
          <w:sz w:val="24"/>
          <w:szCs w:val="24"/>
        </w:rPr>
        <w:t>☐</w:t>
      </w:r>
      <w:r w:rsidRPr="007B4F7B">
        <w:rPr>
          <w:sz w:val="24"/>
          <w:szCs w:val="24"/>
        </w:rPr>
        <w:t xml:space="preserve"> Haftada birkaç kez</w:t>
      </w:r>
    </w:p>
    <w:p w14:paraId="024FF0B8" w14:textId="77777777" w:rsidR="00737997" w:rsidRPr="007B4F7B" w:rsidRDefault="00A046A7">
      <w:pPr>
        <w:pStyle w:val="ListeMaddemi"/>
        <w:rPr>
          <w:sz w:val="24"/>
          <w:szCs w:val="24"/>
        </w:rPr>
      </w:pPr>
      <w:r w:rsidRPr="007B4F7B">
        <w:rPr>
          <w:sz w:val="24"/>
          <w:szCs w:val="24"/>
        </w:rPr>
        <w:t>☐</w:t>
      </w:r>
      <w:r w:rsidRPr="007B4F7B">
        <w:rPr>
          <w:sz w:val="24"/>
          <w:szCs w:val="24"/>
        </w:rPr>
        <w:t xml:space="preserve"> </w:t>
      </w:r>
      <w:proofErr w:type="spellStart"/>
      <w:r w:rsidRPr="007B4F7B">
        <w:rPr>
          <w:sz w:val="24"/>
          <w:szCs w:val="24"/>
        </w:rPr>
        <w:t>Nadiren</w:t>
      </w:r>
      <w:proofErr w:type="spellEnd"/>
    </w:p>
    <w:p w14:paraId="5A597F35" w14:textId="5C6F4A78" w:rsidR="00737997" w:rsidRPr="007B4F7B" w:rsidRDefault="00A046A7" w:rsidP="007B4F7B">
      <w:pPr>
        <w:pStyle w:val="ListeMaddemi"/>
        <w:rPr>
          <w:sz w:val="24"/>
          <w:szCs w:val="24"/>
        </w:rPr>
      </w:pPr>
      <w:r w:rsidRPr="007B4F7B">
        <w:rPr>
          <w:sz w:val="24"/>
          <w:szCs w:val="24"/>
        </w:rPr>
        <w:t>☐</w:t>
      </w:r>
      <w:r w:rsidRPr="007B4F7B">
        <w:rPr>
          <w:sz w:val="24"/>
          <w:szCs w:val="24"/>
        </w:rPr>
        <w:t xml:space="preserve"> </w:t>
      </w:r>
      <w:proofErr w:type="spellStart"/>
      <w:r w:rsidRPr="007B4F7B">
        <w:rPr>
          <w:sz w:val="24"/>
          <w:szCs w:val="24"/>
        </w:rPr>
        <w:t>Hiç</w:t>
      </w:r>
      <w:proofErr w:type="spellEnd"/>
    </w:p>
    <w:p w14:paraId="36720C11" w14:textId="77777777" w:rsidR="00737997" w:rsidRPr="007B4F7B" w:rsidRDefault="00A046A7">
      <w:pPr>
        <w:rPr>
          <w:sz w:val="28"/>
          <w:szCs w:val="28"/>
        </w:rPr>
      </w:pPr>
      <w:r w:rsidRPr="007B4F7B">
        <w:rPr>
          <w:sz w:val="28"/>
          <w:szCs w:val="28"/>
        </w:rPr>
        <w:t xml:space="preserve">7. </w:t>
      </w:r>
      <w:r w:rsidRPr="007B4F7B">
        <w:rPr>
          <w:sz w:val="28"/>
          <w:szCs w:val="28"/>
        </w:rPr>
        <w:t>Çocuklarıma / çevremdeki çocuklara çevre bilinci kazandırmaya çalışıyorum.</w:t>
      </w:r>
    </w:p>
    <w:p w14:paraId="5045ACA9" w14:textId="77777777" w:rsidR="00737997" w:rsidRPr="007B4F7B" w:rsidRDefault="00A046A7">
      <w:pPr>
        <w:pStyle w:val="ListeMaddemi"/>
        <w:rPr>
          <w:sz w:val="24"/>
          <w:szCs w:val="24"/>
        </w:rPr>
      </w:pPr>
      <w:r w:rsidRPr="007B4F7B">
        <w:rPr>
          <w:sz w:val="24"/>
          <w:szCs w:val="24"/>
        </w:rPr>
        <w:t>☐</w:t>
      </w:r>
      <w:r w:rsidRPr="007B4F7B">
        <w:rPr>
          <w:sz w:val="24"/>
          <w:szCs w:val="24"/>
        </w:rPr>
        <w:t xml:space="preserve"> Kesinlikle katılıyorum</w:t>
      </w:r>
    </w:p>
    <w:p w14:paraId="1BFDA9FC"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Katılıyorum</w:t>
      </w:r>
    </w:p>
    <w:p w14:paraId="6D6EF32C"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Kararsızım</w:t>
      </w:r>
    </w:p>
    <w:p w14:paraId="5473DBE4"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Katılmıyorum</w:t>
      </w:r>
    </w:p>
    <w:p w14:paraId="1486B8A9" w14:textId="77777777" w:rsidR="00737997" w:rsidRPr="007B4F7B" w:rsidRDefault="00A046A7">
      <w:pPr>
        <w:rPr>
          <w:sz w:val="28"/>
          <w:szCs w:val="28"/>
        </w:rPr>
      </w:pPr>
      <w:r w:rsidRPr="007B4F7B">
        <w:rPr>
          <w:sz w:val="28"/>
          <w:szCs w:val="28"/>
        </w:rPr>
        <w:t>8. Bugünkü eğitim çevre konusunda farkındalığımı artırdı.</w:t>
      </w:r>
    </w:p>
    <w:p w14:paraId="0F66E099" w14:textId="77777777" w:rsidR="00737997" w:rsidRPr="007B4F7B" w:rsidRDefault="00A046A7">
      <w:pPr>
        <w:pStyle w:val="ListeMaddemi"/>
        <w:rPr>
          <w:sz w:val="24"/>
          <w:szCs w:val="24"/>
        </w:rPr>
      </w:pPr>
      <w:r w:rsidRPr="007B4F7B">
        <w:rPr>
          <w:sz w:val="24"/>
          <w:szCs w:val="24"/>
        </w:rPr>
        <w:t>☐</w:t>
      </w:r>
      <w:r w:rsidRPr="007B4F7B">
        <w:rPr>
          <w:sz w:val="24"/>
          <w:szCs w:val="24"/>
        </w:rPr>
        <w:t xml:space="preserve"> Kesinlikle katılıyorum</w:t>
      </w:r>
    </w:p>
    <w:p w14:paraId="78C2FFB5"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Katılıyorum</w:t>
      </w:r>
    </w:p>
    <w:p w14:paraId="6BD8B072"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Kararsızım</w:t>
      </w:r>
    </w:p>
    <w:p w14:paraId="72F6029E"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w:t>
      </w:r>
      <w:r w:rsidRPr="007B4F7B">
        <w:rPr>
          <w:sz w:val="24"/>
          <w:szCs w:val="24"/>
        </w:rPr>
        <w:t>tılmıyorum</w:t>
      </w:r>
    </w:p>
    <w:p w14:paraId="3CF58956" w14:textId="77777777" w:rsidR="00737997" w:rsidRPr="007B4F7B" w:rsidRDefault="00A046A7">
      <w:pPr>
        <w:rPr>
          <w:sz w:val="28"/>
          <w:szCs w:val="28"/>
        </w:rPr>
      </w:pPr>
      <w:r w:rsidRPr="007B4F7B">
        <w:rPr>
          <w:sz w:val="28"/>
          <w:szCs w:val="28"/>
        </w:rPr>
        <w:t>9. Bu eğitimden sonra çevreyle ilgili davranışlarımda değişiklik yapmayı düşünüyorum.</w:t>
      </w:r>
    </w:p>
    <w:p w14:paraId="2095E398" w14:textId="77777777" w:rsidR="00737997" w:rsidRPr="007B4F7B" w:rsidRDefault="00A046A7">
      <w:pPr>
        <w:pStyle w:val="ListeMaddemi"/>
        <w:rPr>
          <w:sz w:val="24"/>
          <w:szCs w:val="24"/>
        </w:rPr>
      </w:pPr>
      <w:r w:rsidRPr="007B4F7B">
        <w:rPr>
          <w:sz w:val="24"/>
          <w:szCs w:val="24"/>
        </w:rPr>
        <w:t>☐</w:t>
      </w:r>
      <w:r w:rsidRPr="007B4F7B">
        <w:rPr>
          <w:sz w:val="24"/>
          <w:szCs w:val="24"/>
        </w:rPr>
        <w:t xml:space="preserve"> Evet</w:t>
      </w:r>
    </w:p>
    <w:p w14:paraId="314908C6" w14:textId="77777777" w:rsidR="00737997" w:rsidRPr="007B4F7B" w:rsidRDefault="00A046A7">
      <w:pPr>
        <w:pStyle w:val="ListeMaddemi"/>
        <w:rPr>
          <w:sz w:val="24"/>
          <w:szCs w:val="24"/>
        </w:rPr>
      </w:pPr>
      <w:r w:rsidRPr="007B4F7B">
        <w:rPr>
          <w:sz w:val="24"/>
          <w:szCs w:val="24"/>
        </w:rPr>
        <w:t>☐</w:t>
      </w:r>
      <w:r w:rsidRPr="007B4F7B">
        <w:rPr>
          <w:sz w:val="24"/>
          <w:szCs w:val="24"/>
        </w:rPr>
        <w:t xml:space="preserve"> Kararsızım</w:t>
      </w:r>
    </w:p>
    <w:p w14:paraId="59E26381" w14:textId="77777777" w:rsidR="00737997" w:rsidRPr="007B4F7B" w:rsidRDefault="00A046A7">
      <w:pPr>
        <w:pStyle w:val="ListeMaddemi"/>
        <w:rPr>
          <w:sz w:val="24"/>
          <w:szCs w:val="24"/>
        </w:rPr>
      </w:pPr>
      <w:r w:rsidRPr="007B4F7B">
        <w:rPr>
          <w:sz w:val="24"/>
          <w:szCs w:val="24"/>
        </w:rPr>
        <w:t>☐</w:t>
      </w:r>
      <w:r w:rsidRPr="007B4F7B">
        <w:rPr>
          <w:sz w:val="24"/>
          <w:szCs w:val="24"/>
        </w:rPr>
        <w:t xml:space="preserve"> Hayır</w:t>
      </w:r>
    </w:p>
    <w:p w14:paraId="4EF38287" w14:textId="65D9FE52" w:rsidR="00737997" w:rsidRPr="007B4F7B" w:rsidRDefault="00A046A7" w:rsidP="007B4F7B">
      <w:pPr>
        <w:pStyle w:val="ListeMaddemi"/>
        <w:rPr>
          <w:sz w:val="24"/>
          <w:szCs w:val="24"/>
        </w:rPr>
      </w:pPr>
      <w:r w:rsidRPr="007B4F7B">
        <w:rPr>
          <w:sz w:val="24"/>
          <w:szCs w:val="24"/>
        </w:rPr>
        <w:t>☐</w:t>
      </w:r>
      <w:r w:rsidRPr="007B4F7B">
        <w:rPr>
          <w:sz w:val="24"/>
          <w:szCs w:val="24"/>
        </w:rPr>
        <w:t xml:space="preserve"> </w:t>
      </w:r>
      <w:proofErr w:type="spellStart"/>
      <w:r w:rsidRPr="007B4F7B">
        <w:rPr>
          <w:sz w:val="24"/>
          <w:szCs w:val="24"/>
        </w:rPr>
        <w:t>Kesinlikle</w:t>
      </w:r>
      <w:proofErr w:type="spellEnd"/>
      <w:r w:rsidRPr="007B4F7B">
        <w:rPr>
          <w:sz w:val="24"/>
          <w:szCs w:val="24"/>
        </w:rPr>
        <w:t xml:space="preserve"> </w:t>
      </w:r>
      <w:proofErr w:type="spellStart"/>
      <w:r w:rsidRPr="007B4F7B">
        <w:rPr>
          <w:sz w:val="24"/>
          <w:szCs w:val="24"/>
        </w:rPr>
        <w:t>hayır</w:t>
      </w:r>
      <w:proofErr w:type="spellEnd"/>
    </w:p>
    <w:p w14:paraId="6EE35CAB" w14:textId="77777777" w:rsidR="00737997" w:rsidRPr="007B4F7B" w:rsidRDefault="00A046A7">
      <w:pPr>
        <w:rPr>
          <w:sz w:val="28"/>
          <w:szCs w:val="28"/>
        </w:rPr>
      </w:pPr>
      <w:r w:rsidRPr="007B4F7B">
        <w:rPr>
          <w:sz w:val="28"/>
          <w:szCs w:val="28"/>
        </w:rPr>
        <w:t>10. Genel olarak bu eğitimi nasıl değerlendirirsiniz?</w:t>
      </w:r>
    </w:p>
    <w:p w14:paraId="3EC4725A" w14:textId="77777777" w:rsidR="00737997" w:rsidRPr="007B4F7B" w:rsidRDefault="00A046A7">
      <w:pPr>
        <w:pStyle w:val="ListeMaddemi"/>
        <w:rPr>
          <w:sz w:val="24"/>
          <w:szCs w:val="24"/>
        </w:rPr>
      </w:pPr>
      <w:r w:rsidRPr="007B4F7B">
        <w:rPr>
          <w:sz w:val="24"/>
          <w:szCs w:val="24"/>
        </w:rPr>
        <w:t>☐</w:t>
      </w:r>
      <w:r w:rsidRPr="007B4F7B">
        <w:rPr>
          <w:sz w:val="24"/>
          <w:szCs w:val="24"/>
        </w:rPr>
        <w:t xml:space="preserve"> </w:t>
      </w:r>
      <w:proofErr w:type="spellStart"/>
      <w:r w:rsidRPr="007B4F7B">
        <w:rPr>
          <w:sz w:val="24"/>
          <w:szCs w:val="24"/>
        </w:rPr>
        <w:t>Faydalı</w:t>
      </w:r>
      <w:proofErr w:type="spellEnd"/>
    </w:p>
    <w:p w14:paraId="1163BB11" w14:textId="77777777" w:rsidR="00737997" w:rsidRPr="007B4F7B" w:rsidRDefault="00A046A7">
      <w:pPr>
        <w:pStyle w:val="ListeMaddemi"/>
        <w:rPr>
          <w:sz w:val="24"/>
          <w:szCs w:val="24"/>
        </w:rPr>
      </w:pPr>
      <w:r w:rsidRPr="007B4F7B">
        <w:rPr>
          <w:sz w:val="24"/>
          <w:szCs w:val="24"/>
        </w:rPr>
        <w:t>☐</w:t>
      </w:r>
      <w:r w:rsidRPr="007B4F7B">
        <w:rPr>
          <w:sz w:val="24"/>
          <w:szCs w:val="24"/>
        </w:rPr>
        <w:t xml:space="preserve"> Orta</w:t>
      </w:r>
    </w:p>
    <w:p w14:paraId="3A0C42E2" w14:textId="77777777" w:rsidR="00737997" w:rsidRPr="007B4F7B" w:rsidRDefault="00A046A7">
      <w:pPr>
        <w:pStyle w:val="ListeMaddemi"/>
        <w:rPr>
          <w:sz w:val="24"/>
          <w:szCs w:val="24"/>
        </w:rPr>
      </w:pPr>
      <w:r w:rsidRPr="007B4F7B">
        <w:rPr>
          <w:sz w:val="24"/>
          <w:szCs w:val="24"/>
        </w:rPr>
        <w:t>☐</w:t>
      </w:r>
      <w:r w:rsidRPr="007B4F7B">
        <w:rPr>
          <w:sz w:val="24"/>
          <w:szCs w:val="24"/>
        </w:rPr>
        <w:t xml:space="preserve"> Az faydalı</w:t>
      </w:r>
    </w:p>
    <w:p w14:paraId="036EAB6D" w14:textId="77777777" w:rsidR="00737997" w:rsidRPr="007B4F7B" w:rsidRDefault="00A046A7">
      <w:pPr>
        <w:pStyle w:val="ListeMaddemi"/>
        <w:rPr>
          <w:sz w:val="24"/>
          <w:szCs w:val="24"/>
        </w:rPr>
      </w:pPr>
      <w:r w:rsidRPr="007B4F7B">
        <w:rPr>
          <w:sz w:val="24"/>
          <w:szCs w:val="24"/>
        </w:rPr>
        <w:t>☐</w:t>
      </w:r>
      <w:r w:rsidRPr="007B4F7B">
        <w:rPr>
          <w:sz w:val="24"/>
          <w:szCs w:val="24"/>
        </w:rPr>
        <w:t xml:space="preserve"> Faydasız</w:t>
      </w:r>
    </w:p>
    <w:p w14:paraId="47B32779" w14:textId="2D475EF7" w:rsidR="00737997" w:rsidRDefault="00737997">
      <w:pPr>
        <w:rPr>
          <w:sz w:val="24"/>
          <w:szCs w:val="24"/>
        </w:rPr>
      </w:pPr>
    </w:p>
    <w:p w14:paraId="2612F436" w14:textId="402F8439" w:rsidR="00232A39" w:rsidRDefault="00232A39">
      <w:pPr>
        <w:rPr>
          <w:sz w:val="24"/>
          <w:szCs w:val="24"/>
        </w:rPr>
      </w:pPr>
    </w:p>
    <w:p w14:paraId="79F058EB" w14:textId="149023E3" w:rsidR="00232A39" w:rsidRDefault="00232A39">
      <w:pPr>
        <w:rPr>
          <w:sz w:val="24"/>
          <w:szCs w:val="24"/>
        </w:rPr>
      </w:pPr>
    </w:p>
    <w:p w14:paraId="5D214AA0" w14:textId="40340B87"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sidRPr="00232A39">
        <w:rPr>
          <w:rFonts w:ascii="TimesNewRomanPS-BoldMT" w:eastAsia="Times New Roman" w:hAnsi="TimesNewRomanPS-BoldMT" w:cs="Times New Roman"/>
          <w:b/>
          <w:bCs/>
          <w:color w:val="222222"/>
          <w:sz w:val="36"/>
          <w:szCs w:val="36"/>
          <w:lang w:val="tr-TR" w:eastAsia="tr-TR"/>
        </w:rPr>
        <w:t> </w:t>
      </w:r>
    </w:p>
    <w:p w14:paraId="6138CDA4" w14:textId="77777777"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sidRPr="00232A39">
        <w:rPr>
          <w:rFonts w:ascii="TimesNewRomanPS-BoldMT" w:eastAsia="Times New Roman" w:hAnsi="TimesNewRomanPS-BoldMT" w:cs="Times New Roman"/>
          <w:b/>
          <w:bCs/>
          <w:color w:val="222222"/>
          <w:sz w:val="36"/>
          <w:szCs w:val="36"/>
          <w:lang w:val="tr-TR" w:eastAsia="tr-TR"/>
        </w:rPr>
        <w:t>EVKA PROJESİ – ÇEVRE KORUMA EVDE BAŞLAR</w:t>
      </w:r>
    </w:p>
    <w:p w14:paraId="2B39C180"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10A94017" w14:textId="6DFFAEE7" w:rsidR="00232A39" w:rsidRDefault="00232A39" w:rsidP="00232A39">
      <w:pPr>
        <w:spacing w:after="210" w:line="240" w:lineRule="auto"/>
        <w:textAlignment w:val="bottom"/>
        <w:rPr>
          <w:rFonts w:ascii="Times New Roman" w:eastAsia="Times New Roman" w:hAnsi="Times New Roman" w:cs="Times New Roman"/>
          <w:color w:val="222222"/>
          <w:sz w:val="21"/>
          <w:szCs w:val="21"/>
          <w:lang w:val="tr-TR" w:eastAsia="tr-TR"/>
        </w:rPr>
      </w:pPr>
      <w:r w:rsidRPr="00232A39">
        <w:rPr>
          <w:rFonts w:ascii="TimesNewRomanPS-BoldMT" w:eastAsia="Times New Roman" w:hAnsi="TimesNewRomanPS-BoldMT" w:cs="Times New Roman"/>
          <w:b/>
          <w:bCs/>
          <w:color w:val="222222"/>
          <w:sz w:val="21"/>
          <w:szCs w:val="21"/>
          <w:lang w:val="tr-TR" w:eastAsia="tr-TR"/>
        </w:rPr>
        <w:t>Katılımcı Anketi Değerlendirme Raporu (</w:t>
      </w:r>
      <w:proofErr w:type="gramStart"/>
      <w:r>
        <w:rPr>
          <w:rFonts w:ascii="TimesNewRomanPS-BoldMT" w:eastAsia="Times New Roman" w:hAnsi="TimesNewRomanPS-BoldMT" w:cs="Times New Roman"/>
          <w:b/>
          <w:bCs/>
          <w:color w:val="222222"/>
          <w:sz w:val="21"/>
          <w:szCs w:val="21"/>
          <w:lang w:val="tr-TR" w:eastAsia="tr-TR"/>
        </w:rPr>
        <w:t>KATILIMCI  KADIN</w:t>
      </w:r>
      <w:proofErr w:type="gramEnd"/>
      <w:r>
        <w:rPr>
          <w:rFonts w:ascii="TimesNewRomanPS-BoldMT" w:eastAsia="Times New Roman" w:hAnsi="TimesNewRomanPS-BoldMT" w:cs="Times New Roman"/>
          <w:b/>
          <w:bCs/>
          <w:color w:val="222222"/>
          <w:sz w:val="21"/>
          <w:szCs w:val="21"/>
          <w:lang w:val="tr-TR" w:eastAsia="tr-TR"/>
        </w:rPr>
        <w:t xml:space="preserve"> SAYISI</w:t>
      </w:r>
      <w:r w:rsidRPr="00232A39">
        <w:rPr>
          <w:rFonts w:ascii="TimesNewRomanPS-BoldMT" w:eastAsia="Times New Roman" w:hAnsi="TimesNewRomanPS-BoldMT" w:cs="Times New Roman"/>
          <w:b/>
          <w:bCs/>
          <w:color w:val="222222"/>
          <w:sz w:val="21"/>
          <w:szCs w:val="21"/>
          <w:lang w:val="tr-TR" w:eastAsia="tr-TR"/>
        </w:rPr>
        <w:t xml:space="preserve"> = 30)</w:t>
      </w:r>
    </w:p>
    <w:p w14:paraId="04E5D8C5" w14:textId="77777777" w:rsidR="00232A39" w:rsidRPr="00232A39" w:rsidRDefault="00232A39" w:rsidP="00232A39">
      <w:pPr>
        <w:spacing w:after="210" w:line="240" w:lineRule="auto"/>
        <w:textAlignment w:val="bottom"/>
        <w:rPr>
          <w:rFonts w:ascii="Times New Roman" w:eastAsia="Times New Roman" w:hAnsi="Times New Roman" w:cs="Times New Roman"/>
          <w:color w:val="222222"/>
          <w:sz w:val="21"/>
          <w:szCs w:val="21"/>
          <w:lang w:val="tr-TR" w:eastAsia="tr-TR"/>
        </w:rPr>
      </w:pPr>
    </w:p>
    <w:p w14:paraId="2DBCDCE1" w14:textId="00B9B2FF"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Pr>
          <w:rFonts w:ascii="TimesNewRomanPS-BoldMT" w:eastAsia="Times New Roman" w:hAnsi="TimesNewRomanPS-BoldMT" w:cs="Times New Roman"/>
          <w:b/>
          <w:bCs/>
          <w:color w:val="222222"/>
          <w:sz w:val="36"/>
          <w:szCs w:val="36"/>
          <w:lang w:val="tr-TR" w:eastAsia="tr-TR"/>
        </w:rPr>
        <w:t>1-</w:t>
      </w:r>
      <w:r w:rsidRPr="00232A39">
        <w:rPr>
          <w:rFonts w:ascii="TimesNewRomanPS-BoldMT" w:eastAsia="Times New Roman" w:hAnsi="TimesNewRomanPS-BoldMT" w:cs="Times New Roman"/>
          <w:b/>
          <w:bCs/>
          <w:color w:val="222222"/>
          <w:sz w:val="36"/>
          <w:szCs w:val="36"/>
          <w:lang w:val="tr-TR" w:eastAsia="tr-TR"/>
        </w:rPr>
        <w:t>Evde su tasarrufu yapıyorum</w:t>
      </w:r>
    </w:p>
    <w:p w14:paraId="41726F57"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Sonuç: Çok güçlü farkındalık</w:t>
      </w:r>
    </w:p>
    <w:p w14:paraId="5E264102"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7C98D2D9" w14:textId="77777777" w:rsidR="00232A39" w:rsidRPr="00232A39" w:rsidRDefault="00232A39" w:rsidP="00232A39">
      <w:pPr>
        <w:numPr>
          <w:ilvl w:val="0"/>
          <w:numId w:val="10"/>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 xml:space="preserve">Kesinlikle katılıyorum + Katılıyorum: ≈ </w:t>
      </w:r>
      <w:proofErr w:type="gramStart"/>
      <w:r w:rsidRPr="00232A39">
        <w:rPr>
          <w:rFonts w:ascii="Times New Roman" w:eastAsia="Times New Roman" w:hAnsi="Times New Roman" w:cs="Times New Roman"/>
          <w:color w:val="222222"/>
          <w:sz w:val="24"/>
          <w:szCs w:val="24"/>
          <w:lang w:val="tr-TR" w:eastAsia="tr-TR"/>
        </w:rPr>
        <w:t>%90</w:t>
      </w:r>
      <w:proofErr w:type="gramEnd"/>
    </w:p>
    <w:p w14:paraId="4713C222" w14:textId="7D0B8D7B" w:rsidR="00232A39" w:rsidRPr="00232A39" w:rsidRDefault="00232A39" w:rsidP="00232A39">
      <w:pPr>
        <w:numPr>
          <w:ilvl w:val="0"/>
          <w:numId w:val="10"/>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Kararsız / Katılmıyorum: Çok düşük</w:t>
      </w:r>
    </w:p>
    <w:p w14:paraId="2BAADD29" w14:textId="7D282A8D" w:rsidR="00232A39" w:rsidRP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Katılımcıların büyük çoğunluğu evde su tasarrufu konusunda bilinçli ve uygulayıcı. Bu, eğitim öncesi mevcut farkındalığın yüksek olduğunu gösteriyor.</w:t>
      </w:r>
    </w:p>
    <w:p w14:paraId="108491F8" w14:textId="2AA93EF8"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Pr>
          <w:rFonts w:ascii="TimesNewRomanPS-BoldMT" w:eastAsia="Times New Roman" w:hAnsi="TimesNewRomanPS-BoldMT" w:cs="Times New Roman"/>
          <w:b/>
          <w:bCs/>
          <w:color w:val="222222"/>
          <w:sz w:val="36"/>
          <w:szCs w:val="36"/>
          <w:lang w:val="tr-TR" w:eastAsia="tr-TR"/>
        </w:rPr>
        <w:t>2-</w:t>
      </w:r>
      <w:r w:rsidRPr="00232A39">
        <w:rPr>
          <w:rFonts w:ascii="TimesNewRomanPS-BoldMT" w:eastAsia="Times New Roman" w:hAnsi="TimesNewRomanPS-BoldMT" w:cs="Times New Roman"/>
          <w:b/>
          <w:bCs/>
          <w:color w:val="222222"/>
          <w:sz w:val="36"/>
          <w:szCs w:val="36"/>
          <w:lang w:val="tr-TR" w:eastAsia="tr-TR"/>
        </w:rPr>
        <w:t>Çöplerimi evde ayrıştırıyoru</w:t>
      </w:r>
      <w:r>
        <w:rPr>
          <w:rFonts w:ascii="TimesNewRomanPS-BoldMT" w:eastAsia="Times New Roman" w:hAnsi="TimesNewRomanPS-BoldMT" w:cs="Times New Roman"/>
          <w:b/>
          <w:bCs/>
          <w:color w:val="222222"/>
          <w:sz w:val="36"/>
          <w:szCs w:val="36"/>
          <w:lang w:val="tr-TR" w:eastAsia="tr-TR"/>
        </w:rPr>
        <w:t>m</w:t>
      </w:r>
    </w:p>
    <w:p w14:paraId="696D31FE"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w:t>
      </w:r>
      <w:proofErr w:type="gramStart"/>
      <w:r w:rsidRPr="00232A39">
        <w:rPr>
          <w:rFonts w:ascii="Times New Roman" w:eastAsia="Times New Roman" w:hAnsi="Times New Roman" w:cs="Times New Roman"/>
          <w:color w:val="222222"/>
          <w:sz w:val="24"/>
          <w:szCs w:val="24"/>
          <w:lang w:val="tr-TR" w:eastAsia="tr-TR"/>
        </w:rPr>
        <w:t>cam</w:t>
      </w:r>
      <w:proofErr w:type="gramEnd"/>
      <w:r w:rsidRPr="00232A39">
        <w:rPr>
          <w:rFonts w:ascii="Times New Roman" w:eastAsia="Times New Roman" w:hAnsi="Times New Roman" w:cs="Times New Roman"/>
          <w:color w:val="222222"/>
          <w:sz w:val="24"/>
          <w:szCs w:val="24"/>
          <w:lang w:val="tr-TR" w:eastAsia="tr-TR"/>
        </w:rPr>
        <w:t>, plastik, kâğıt, organik)</w:t>
      </w:r>
    </w:p>
    <w:p w14:paraId="1D23D337"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026A94B7" w14:textId="77777777" w:rsidR="00232A39" w:rsidRPr="00232A39" w:rsidRDefault="00232A39" w:rsidP="00232A39">
      <w:pPr>
        <w:numPr>
          <w:ilvl w:val="0"/>
          <w:numId w:val="11"/>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 xml:space="preserve">Her zaman / Çoğu zaman: ≈ </w:t>
      </w:r>
      <w:proofErr w:type="gramStart"/>
      <w:r w:rsidRPr="00232A39">
        <w:rPr>
          <w:rFonts w:ascii="Times New Roman" w:eastAsia="Times New Roman" w:hAnsi="Times New Roman" w:cs="Times New Roman"/>
          <w:color w:val="222222"/>
          <w:sz w:val="24"/>
          <w:szCs w:val="24"/>
          <w:lang w:val="tr-TR" w:eastAsia="tr-TR"/>
        </w:rPr>
        <w:t>%65</w:t>
      </w:r>
      <w:proofErr w:type="gramEnd"/>
      <w:r w:rsidRPr="00232A39">
        <w:rPr>
          <w:rFonts w:ascii="Times New Roman" w:eastAsia="Times New Roman" w:hAnsi="Times New Roman" w:cs="Times New Roman"/>
          <w:color w:val="222222"/>
          <w:sz w:val="24"/>
          <w:szCs w:val="24"/>
          <w:lang w:val="tr-TR" w:eastAsia="tr-TR"/>
        </w:rPr>
        <w:t>–70</w:t>
      </w:r>
    </w:p>
    <w:p w14:paraId="4DD7D8A4" w14:textId="77777777" w:rsidR="00232A39" w:rsidRPr="00232A39" w:rsidRDefault="00232A39" w:rsidP="00232A39">
      <w:pPr>
        <w:numPr>
          <w:ilvl w:val="0"/>
          <w:numId w:val="11"/>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 xml:space="preserve">Bazen: ≈ </w:t>
      </w:r>
      <w:proofErr w:type="gramStart"/>
      <w:r w:rsidRPr="00232A39">
        <w:rPr>
          <w:rFonts w:ascii="Times New Roman" w:eastAsia="Times New Roman" w:hAnsi="Times New Roman" w:cs="Times New Roman"/>
          <w:color w:val="222222"/>
          <w:sz w:val="24"/>
          <w:szCs w:val="24"/>
          <w:lang w:val="tr-TR" w:eastAsia="tr-TR"/>
        </w:rPr>
        <w:t>%15</w:t>
      </w:r>
      <w:proofErr w:type="gramEnd"/>
    </w:p>
    <w:p w14:paraId="6C9EF334" w14:textId="77777777" w:rsidR="00232A39" w:rsidRPr="00232A39" w:rsidRDefault="00232A39" w:rsidP="00232A39">
      <w:pPr>
        <w:numPr>
          <w:ilvl w:val="0"/>
          <w:numId w:val="11"/>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 xml:space="preserve">Nadiren / Hiç: ≈ </w:t>
      </w:r>
      <w:proofErr w:type="gramStart"/>
      <w:r w:rsidRPr="00232A39">
        <w:rPr>
          <w:rFonts w:ascii="Times New Roman" w:eastAsia="Times New Roman" w:hAnsi="Times New Roman" w:cs="Times New Roman"/>
          <w:color w:val="222222"/>
          <w:sz w:val="24"/>
          <w:szCs w:val="24"/>
          <w:lang w:val="tr-TR" w:eastAsia="tr-TR"/>
        </w:rPr>
        <w:t>%15</w:t>
      </w:r>
      <w:proofErr w:type="gramEnd"/>
      <w:r w:rsidRPr="00232A39">
        <w:rPr>
          <w:rFonts w:ascii="Times New Roman" w:eastAsia="Times New Roman" w:hAnsi="Times New Roman" w:cs="Times New Roman"/>
          <w:color w:val="222222"/>
          <w:sz w:val="24"/>
          <w:szCs w:val="24"/>
          <w:lang w:val="tr-TR" w:eastAsia="tr-TR"/>
        </w:rPr>
        <w:t>–20</w:t>
      </w:r>
    </w:p>
    <w:p w14:paraId="75DA4123"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097EA273" w14:textId="25001004" w:rsidR="00232A39" w:rsidRP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Atık ayrıştırma konusunda istek var ama sistematik alışkanlık tam oturmamış. Bu madde, eğitimlerin en fazla etki edebileceği alanlardan biri.</w:t>
      </w:r>
    </w:p>
    <w:p w14:paraId="53F8A40B" w14:textId="39E18164"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Pr>
          <w:rFonts w:ascii="TimesNewRomanPS-BoldMT" w:eastAsia="Times New Roman" w:hAnsi="TimesNewRomanPS-BoldMT" w:cs="Times New Roman"/>
          <w:b/>
          <w:bCs/>
          <w:color w:val="222222"/>
          <w:sz w:val="36"/>
          <w:szCs w:val="36"/>
          <w:lang w:val="tr-TR" w:eastAsia="tr-TR"/>
        </w:rPr>
        <w:t>3-</w:t>
      </w:r>
      <w:r w:rsidRPr="00232A39">
        <w:rPr>
          <w:rFonts w:ascii="TimesNewRomanPS-BoldMT" w:eastAsia="Times New Roman" w:hAnsi="TimesNewRomanPS-BoldMT" w:cs="Times New Roman"/>
          <w:b/>
          <w:bCs/>
          <w:color w:val="222222"/>
          <w:sz w:val="36"/>
          <w:szCs w:val="36"/>
          <w:lang w:val="tr-TR" w:eastAsia="tr-TR"/>
        </w:rPr>
        <w:t>Tek kullanımlık ürünlerden kaçınırım</w:t>
      </w:r>
    </w:p>
    <w:p w14:paraId="04BA2B5E" w14:textId="77777777" w:rsidR="00232A39" w:rsidRPr="00232A39" w:rsidRDefault="00232A39" w:rsidP="00232A39">
      <w:pPr>
        <w:numPr>
          <w:ilvl w:val="0"/>
          <w:numId w:val="12"/>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 xml:space="preserve">Katılıyorum / Kesinlikle katılıyorum: ≈ </w:t>
      </w:r>
      <w:proofErr w:type="gramStart"/>
      <w:r w:rsidRPr="00232A39">
        <w:rPr>
          <w:rFonts w:ascii="Times New Roman" w:eastAsia="Times New Roman" w:hAnsi="Times New Roman" w:cs="Times New Roman"/>
          <w:color w:val="222222"/>
          <w:sz w:val="24"/>
          <w:szCs w:val="24"/>
          <w:lang w:val="tr-TR" w:eastAsia="tr-TR"/>
        </w:rPr>
        <w:t>%80</w:t>
      </w:r>
      <w:proofErr w:type="gramEnd"/>
    </w:p>
    <w:p w14:paraId="3A4B2E86" w14:textId="340A0626" w:rsidR="00232A39" w:rsidRPr="00232A39" w:rsidRDefault="00232A39" w:rsidP="00232A39">
      <w:pPr>
        <w:numPr>
          <w:ilvl w:val="0"/>
          <w:numId w:val="12"/>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Katılmıyorum: Çok düşük</w:t>
      </w:r>
    </w:p>
    <w:p w14:paraId="18D19009" w14:textId="73B90AA5" w:rsidR="00232A39" w:rsidRP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Katılımcılar çevresel tüketim alışkanlıklarında etik farkındalık geliştirmiş. Davranış–niyet uyumu yüksek.</w:t>
      </w:r>
    </w:p>
    <w:p w14:paraId="63A21051" w14:textId="0F612A4D"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Pr>
          <w:rFonts w:ascii="TimesNewRomanPS-BoldMT" w:eastAsia="Times New Roman" w:hAnsi="TimesNewRomanPS-BoldMT" w:cs="Times New Roman"/>
          <w:b/>
          <w:bCs/>
          <w:color w:val="222222"/>
          <w:sz w:val="36"/>
          <w:szCs w:val="36"/>
          <w:lang w:val="tr-TR" w:eastAsia="tr-TR"/>
        </w:rPr>
        <w:t>4-</w:t>
      </w:r>
      <w:r w:rsidRPr="00232A39">
        <w:rPr>
          <w:rFonts w:ascii="TimesNewRomanPS-BoldMT" w:eastAsia="Times New Roman" w:hAnsi="TimesNewRomanPS-BoldMT" w:cs="Times New Roman"/>
          <w:b/>
          <w:bCs/>
          <w:color w:val="222222"/>
          <w:sz w:val="36"/>
          <w:szCs w:val="36"/>
          <w:lang w:val="tr-TR" w:eastAsia="tr-TR"/>
        </w:rPr>
        <w:t>Bez çanta / tekrar kullanılabilir ürün kullanıyorum</w:t>
      </w:r>
    </w:p>
    <w:p w14:paraId="5B58DA14" w14:textId="77777777" w:rsidR="00232A39" w:rsidRPr="00232A39" w:rsidRDefault="00232A39" w:rsidP="00232A39">
      <w:pPr>
        <w:numPr>
          <w:ilvl w:val="0"/>
          <w:numId w:val="13"/>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lastRenderedPageBreak/>
        <w:t xml:space="preserve">Her zaman: ≈ </w:t>
      </w:r>
      <w:proofErr w:type="gramStart"/>
      <w:r w:rsidRPr="00232A39">
        <w:rPr>
          <w:rFonts w:ascii="Times New Roman" w:eastAsia="Times New Roman" w:hAnsi="Times New Roman" w:cs="Times New Roman"/>
          <w:color w:val="222222"/>
          <w:sz w:val="24"/>
          <w:szCs w:val="24"/>
          <w:lang w:val="tr-TR" w:eastAsia="tr-TR"/>
        </w:rPr>
        <w:t>%70</w:t>
      </w:r>
      <w:proofErr w:type="gramEnd"/>
    </w:p>
    <w:p w14:paraId="7AB30542" w14:textId="77777777" w:rsidR="00232A39" w:rsidRPr="00232A39" w:rsidRDefault="00232A39" w:rsidP="00232A39">
      <w:pPr>
        <w:numPr>
          <w:ilvl w:val="0"/>
          <w:numId w:val="13"/>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 xml:space="preserve">Çoğu zaman: ≈ </w:t>
      </w:r>
      <w:proofErr w:type="gramStart"/>
      <w:r w:rsidRPr="00232A39">
        <w:rPr>
          <w:rFonts w:ascii="Times New Roman" w:eastAsia="Times New Roman" w:hAnsi="Times New Roman" w:cs="Times New Roman"/>
          <w:color w:val="222222"/>
          <w:sz w:val="24"/>
          <w:szCs w:val="24"/>
          <w:lang w:val="tr-TR" w:eastAsia="tr-TR"/>
        </w:rPr>
        <w:t>%20</w:t>
      </w:r>
      <w:proofErr w:type="gramEnd"/>
    </w:p>
    <w:p w14:paraId="40DDA691" w14:textId="77777777" w:rsidR="00232A39" w:rsidRPr="00232A39" w:rsidRDefault="00232A39" w:rsidP="00232A39">
      <w:pPr>
        <w:numPr>
          <w:ilvl w:val="0"/>
          <w:numId w:val="13"/>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Bazen / Nadiren: Çok az</w:t>
      </w:r>
    </w:p>
    <w:p w14:paraId="124BF09B"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17005B6F" w14:textId="5D8E91F3" w:rsid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Bu madde anketin en güçlü davranış göstergelerinden biri. Eğitim içeriğinin günlük hayata yansıdığını net gösteriyor.</w:t>
      </w:r>
    </w:p>
    <w:p w14:paraId="03C07883" w14:textId="31EF79B4"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Pr>
          <w:rFonts w:ascii="TimesNewRomanPS-BoldMT" w:eastAsia="Times New Roman" w:hAnsi="TimesNewRomanPS-BoldMT" w:cs="Times New Roman"/>
          <w:b/>
          <w:bCs/>
          <w:color w:val="222222"/>
          <w:sz w:val="36"/>
          <w:szCs w:val="36"/>
          <w:lang w:val="tr-TR" w:eastAsia="tr-TR"/>
        </w:rPr>
        <w:t>5-</w:t>
      </w:r>
      <w:r w:rsidRPr="00232A39">
        <w:rPr>
          <w:rFonts w:ascii="TimesNewRomanPS-BoldMT" w:eastAsia="Times New Roman" w:hAnsi="TimesNewRomanPS-BoldMT" w:cs="Times New Roman"/>
          <w:b/>
          <w:bCs/>
          <w:color w:val="222222"/>
          <w:sz w:val="36"/>
          <w:szCs w:val="36"/>
          <w:lang w:val="tr-TR" w:eastAsia="tr-TR"/>
        </w:rPr>
        <w:t>Temizlik ürünlerinin çevre etkisini önemsiyorum</w:t>
      </w:r>
    </w:p>
    <w:p w14:paraId="09DBDC23"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4C0CC0EE" w14:textId="77777777" w:rsidR="00232A39" w:rsidRPr="00232A39" w:rsidRDefault="00232A39" w:rsidP="00232A39">
      <w:pPr>
        <w:numPr>
          <w:ilvl w:val="0"/>
          <w:numId w:val="14"/>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Kesinlikle katılıyorum: Çok yüksek</w:t>
      </w:r>
    </w:p>
    <w:p w14:paraId="2052571C" w14:textId="77777777" w:rsidR="00232A39" w:rsidRPr="00232A39" w:rsidRDefault="00232A39" w:rsidP="00232A39">
      <w:pPr>
        <w:numPr>
          <w:ilvl w:val="0"/>
          <w:numId w:val="14"/>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Katılıyorum: Yüksek</w:t>
      </w:r>
    </w:p>
    <w:p w14:paraId="11E48F30" w14:textId="77777777" w:rsidR="00232A39" w:rsidRPr="00232A39" w:rsidRDefault="00232A39" w:rsidP="00232A39">
      <w:pPr>
        <w:numPr>
          <w:ilvl w:val="0"/>
          <w:numId w:val="14"/>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Diğer seçenekler: Yok denecek kadar az</w:t>
      </w:r>
    </w:p>
    <w:p w14:paraId="606E5BFF"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4567E1C0" w14:textId="5BA977AE" w:rsidR="00232A39" w:rsidRP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Katılımcılar “görünmeyen çevre etkileri” (kimyasal, su kirliliği) konusunda bilinçli. Bu, eğitimin derinlikli mesajlarının alındığını gösterir.</w:t>
      </w:r>
    </w:p>
    <w:p w14:paraId="56A0D608" w14:textId="699210A0"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sidRPr="00232A39">
        <w:rPr>
          <w:rFonts w:ascii="TimesNewRomanPS-BoldMT" w:eastAsia="Times New Roman" w:hAnsi="TimesNewRomanPS-BoldMT" w:cs="Times New Roman"/>
          <w:b/>
          <w:bCs/>
          <w:color w:val="222222"/>
          <w:sz w:val="36"/>
          <w:szCs w:val="36"/>
          <w:lang w:val="tr-TR" w:eastAsia="tr-TR"/>
        </w:rPr>
        <w:t> </w:t>
      </w:r>
      <w:r>
        <w:rPr>
          <w:rFonts w:ascii="TimesNewRomanPS-BoldMT" w:eastAsia="Times New Roman" w:hAnsi="TimesNewRomanPS-BoldMT" w:cs="Times New Roman"/>
          <w:b/>
          <w:bCs/>
          <w:color w:val="222222"/>
          <w:sz w:val="36"/>
          <w:szCs w:val="36"/>
          <w:lang w:val="tr-TR" w:eastAsia="tr-TR"/>
        </w:rPr>
        <w:t>6-</w:t>
      </w:r>
      <w:r w:rsidRPr="00232A39">
        <w:rPr>
          <w:rFonts w:ascii="TimesNewRomanPS-BoldMT" w:eastAsia="Times New Roman" w:hAnsi="TimesNewRomanPS-BoldMT" w:cs="Times New Roman"/>
          <w:b/>
          <w:bCs/>
          <w:color w:val="222222"/>
          <w:sz w:val="36"/>
          <w:szCs w:val="36"/>
          <w:lang w:val="tr-TR" w:eastAsia="tr-TR"/>
        </w:rPr>
        <w:t>Evimi düzenli olarak havalandırıyorum</w:t>
      </w:r>
    </w:p>
    <w:p w14:paraId="733FE08C" w14:textId="77777777" w:rsidR="00232A39" w:rsidRPr="00232A39" w:rsidRDefault="00232A39" w:rsidP="00232A39">
      <w:pPr>
        <w:numPr>
          <w:ilvl w:val="0"/>
          <w:numId w:val="15"/>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Her gün: Çok büyük çoğunluk</w:t>
      </w:r>
    </w:p>
    <w:p w14:paraId="74964D6C" w14:textId="77777777" w:rsidR="00232A39" w:rsidRPr="00232A39" w:rsidRDefault="00232A39" w:rsidP="00232A39">
      <w:pPr>
        <w:numPr>
          <w:ilvl w:val="0"/>
          <w:numId w:val="15"/>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Haftada birkaç kez: Az</w:t>
      </w:r>
    </w:p>
    <w:p w14:paraId="45251E19" w14:textId="77777777" w:rsidR="00232A39" w:rsidRPr="00232A39" w:rsidRDefault="00232A39" w:rsidP="00232A39">
      <w:pPr>
        <w:numPr>
          <w:ilvl w:val="0"/>
          <w:numId w:val="15"/>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Ara sıra / Hiç: Yok denecek kadar az</w:t>
      </w:r>
    </w:p>
    <w:p w14:paraId="3C007448"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1972CC19" w14:textId="2EC3C010" w:rsidR="00232A39" w:rsidRP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Sağlık–çevre ilişkisi doğru kurulmuş. İç mekân hava kalitesi farkındalığı yüksek.</w:t>
      </w:r>
    </w:p>
    <w:p w14:paraId="55A7E721" w14:textId="11D6694B"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Pr>
          <w:rFonts w:ascii="TimesNewRomanPS-BoldMT" w:eastAsia="Times New Roman" w:hAnsi="TimesNewRomanPS-BoldMT" w:cs="Times New Roman"/>
          <w:b/>
          <w:bCs/>
          <w:color w:val="222222"/>
          <w:sz w:val="36"/>
          <w:szCs w:val="36"/>
          <w:lang w:val="tr-TR" w:eastAsia="tr-TR"/>
        </w:rPr>
        <w:t>7-</w:t>
      </w:r>
      <w:r w:rsidRPr="00232A39">
        <w:rPr>
          <w:rFonts w:ascii="TimesNewRomanPS-BoldMT" w:eastAsia="Times New Roman" w:hAnsi="TimesNewRomanPS-BoldMT" w:cs="Times New Roman"/>
          <w:b/>
          <w:bCs/>
          <w:color w:val="222222"/>
          <w:sz w:val="36"/>
          <w:szCs w:val="36"/>
          <w:lang w:val="tr-TR" w:eastAsia="tr-TR"/>
        </w:rPr>
        <w:t>Çocuklara çevre bilinci kazandırmaya çalışıyorum</w:t>
      </w:r>
    </w:p>
    <w:p w14:paraId="255AB688" w14:textId="77777777" w:rsidR="00232A39" w:rsidRPr="00232A39" w:rsidRDefault="00232A39" w:rsidP="00232A39">
      <w:pPr>
        <w:numPr>
          <w:ilvl w:val="0"/>
          <w:numId w:val="16"/>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 xml:space="preserve">Katılıyorum / Kesinlikle katılıyorum: ≈ </w:t>
      </w:r>
      <w:proofErr w:type="gramStart"/>
      <w:r w:rsidRPr="00232A39">
        <w:rPr>
          <w:rFonts w:ascii="Times New Roman" w:eastAsia="Times New Roman" w:hAnsi="Times New Roman" w:cs="Times New Roman"/>
          <w:color w:val="222222"/>
          <w:sz w:val="24"/>
          <w:szCs w:val="24"/>
          <w:lang w:val="tr-TR" w:eastAsia="tr-TR"/>
        </w:rPr>
        <w:t>%85</w:t>
      </w:r>
      <w:proofErr w:type="gramEnd"/>
    </w:p>
    <w:p w14:paraId="24193535" w14:textId="77777777" w:rsidR="00232A39" w:rsidRPr="00232A39" w:rsidRDefault="00232A39" w:rsidP="00232A39">
      <w:pPr>
        <w:numPr>
          <w:ilvl w:val="0"/>
          <w:numId w:val="16"/>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Kararsız: Az</w:t>
      </w:r>
    </w:p>
    <w:p w14:paraId="761AF5C3" w14:textId="77777777" w:rsidR="00232A39" w:rsidRPr="00232A39" w:rsidRDefault="00232A39" w:rsidP="00232A39">
      <w:pPr>
        <w:numPr>
          <w:ilvl w:val="0"/>
          <w:numId w:val="16"/>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Katılmıyorum: Yok denecek kadar az</w:t>
      </w:r>
    </w:p>
    <w:p w14:paraId="28EF804D"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7AE927E1" w14:textId="414FFA67" w:rsidR="00232A39" w:rsidRP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Bu sonuç toplumsal etki açısından çok değerli. Katılımcılar çevreyi bireysel değil, kuşaklar arası bir sorumluluk olarak görüyor.</w:t>
      </w:r>
    </w:p>
    <w:p w14:paraId="6DCD5517" w14:textId="2E872655"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Pr>
          <w:rFonts w:ascii="TimesNewRomanPS-BoldMT" w:eastAsia="Times New Roman" w:hAnsi="TimesNewRomanPS-BoldMT" w:cs="Times New Roman"/>
          <w:b/>
          <w:bCs/>
          <w:color w:val="222222"/>
          <w:sz w:val="36"/>
          <w:szCs w:val="36"/>
          <w:lang w:val="tr-TR" w:eastAsia="tr-TR"/>
        </w:rPr>
        <w:t>8-</w:t>
      </w:r>
      <w:r w:rsidRPr="00232A39">
        <w:rPr>
          <w:rFonts w:ascii="TimesNewRomanPS-BoldMT" w:eastAsia="Times New Roman" w:hAnsi="TimesNewRomanPS-BoldMT" w:cs="Times New Roman"/>
          <w:b/>
          <w:bCs/>
          <w:color w:val="222222"/>
          <w:sz w:val="36"/>
          <w:szCs w:val="36"/>
          <w:lang w:val="tr-TR" w:eastAsia="tr-TR"/>
        </w:rPr>
        <w:t>Bugünkü eğitim çevre farkındalığımı artırdı</w:t>
      </w:r>
    </w:p>
    <w:p w14:paraId="79464F35" w14:textId="77777777" w:rsidR="00232A39" w:rsidRPr="00232A39" w:rsidRDefault="00232A39" w:rsidP="00232A39">
      <w:pPr>
        <w:numPr>
          <w:ilvl w:val="0"/>
          <w:numId w:val="17"/>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lastRenderedPageBreak/>
        <w:t>Katılıyorum: Baskın çoğunluk</w:t>
      </w:r>
    </w:p>
    <w:p w14:paraId="1959AE33" w14:textId="77777777" w:rsidR="00232A39" w:rsidRPr="00232A39" w:rsidRDefault="00232A39" w:rsidP="00232A39">
      <w:pPr>
        <w:numPr>
          <w:ilvl w:val="0"/>
          <w:numId w:val="17"/>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Kesinlikle katılıyorum: Yüksek</w:t>
      </w:r>
    </w:p>
    <w:p w14:paraId="05C85365" w14:textId="74043E26" w:rsidR="00232A39" w:rsidRPr="00232A39" w:rsidRDefault="00232A39" w:rsidP="00232A39">
      <w:pPr>
        <w:numPr>
          <w:ilvl w:val="0"/>
          <w:numId w:val="17"/>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Olumsuz görüş: Yok</w:t>
      </w:r>
    </w:p>
    <w:p w14:paraId="7133F287" w14:textId="2CECDC0A" w:rsidR="00232A39" w:rsidRP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proofErr w:type="spellStart"/>
      <w:r w:rsidRPr="00232A39">
        <w:rPr>
          <w:rFonts w:ascii="Times New Roman" w:eastAsia="Times New Roman" w:hAnsi="Times New Roman" w:cs="Times New Roman"/>
          <w:color w:val="222222"/>
          <w:sz w:val="24"/>
          <w:szCs w:val="24"/>
          <w:lang w:val="tr-TR" w:eastAsia="tr-TR"/>
        </w:rPr>
        <w:t>Eği</w:t>
      </w:r>
      <w:proofErr w:type="spellEnd"/>
      <w:r w:rsidRPr="00232A39">
        <w:rPr>
          <w:rFonts w:ascii="Times New Roman" w:eastAsia="Times New Roman" w:hAnsi="Times New Roman" w:cs="Times New Roman"/>
          <w:color w:val="222222"/>
          <w:sz w:val="24"/>
          <w:szCs w:val="24"/>
          <w:lang w:val="tr-TR" w:eastAsia="tr-TR"/>
        </w:rPr>
        <w:t xml:space="preserve"> İçerik katılımcı tarafından faydalı ve dönüştürücü bulunmuş.</w:t>
      </w:r>
    </w:p>
    <w:p w14:paraId="48916D1A" w14:textId="26ABF949"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Pr>
          <w:rFonts w:ascii="TimesNewRomanPS-BoldMT" w:eastAsia="Times New Roman" w:hAnsi="TimesNewRomanPS-BoldMT" w:cs="Times New Roman"/>
          <w:b/>
          <w:bCs/>
          <w:color w:val="222222"/>
          <w:sz w:val="36"/>
          <w:szCs w:val="36"/>
          <w:lang w:val="tr-TR" w:eastAsia="tr-TR"/>
        </w:rPr>
        <w:t>9-</w:t>
      </w:r>
      <w:r w:rsidRPr="00232A39">
        <w:rPr>
          <w:rFonts w:ascii="TimesNewRomanPS-BoldMT" w:eastAsia="Times New Roman" w:hAnsi="TimesNewRomanPS-BoldMT" w:cs="Times New Roman"/>
          <w:b/>
          <w:bCs/>
          <w:color w:val="222222"/>
          <w:sz w:val="36"/>
          <w:szCs w:val="36"/>
          <w:lang w:val="tr-TR" w:eastAsia="tr-TR"/>
        </w:rPr>
        <w:t>Eğitimden sonra davranışlarımı değiştirmeyi düşünüyorum</w:t>
      </w:r>
    </w:p>
    <w:p w14:paraId="0E136420" w14:textId="77777777" w:rsidR="00232A39" w:rsidRPr="00232A39" w:rsidRDefault="00232A39" w:rsidP="00232A39">
      <w:pPr>
        <w:numPr>
          <w:ilvl w:val="0"/>
          <w:numId w:val="18"/>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 xml:space="preserve">Evet / Kesinlikle evet: ≈ </w:t>
      </w:r>
      <w:proofErr w:type="gramStart"/>
      <w:r w:rsidRPr="00232A39">
        <w:rPr>
          <w:rFonts w:ascii="Times New Roman" w:eastAsia="Times New Roman" w:hAnsi="Times New Roman" w:cs="Times New Roman"/>
          <w:color w:val="222222"/>
          <w:sz w:val="24"/>
          <w:szCs w:val="24"/>
          <w:lang w:val="tr-TR" w:eastAsia="tr-TR"/>
        </w:rPr>
        <w:t>%85</w:t>
      </w:r>
      <w:proofErr w:type="gramEnd"/>
      <w:r w:rsidRPr="00232A39">
        <w:rPr>
          <w:rFonts w:ascii="Times New Roman" w:eastAsia="Times New Roman" w:hAnsi="Times New Roman" w:cs="Times New Roman"/>
          <w:color w:val="222222"/>
          <w:sz w:val="24"/>
          <w:szCs w:val="24"/>
          <w:lang w:val="tr-TR" w:eastAsia="tr-TR"/>
        </w:rPr>
        <w:t>–90</w:t>
      </w:r>
    </w:p>
    <w:p w14:paraId="18F4E5C3" w14:textId="77777777" w:rsidR="00232A39" w:rsidRPr="00232A39" w:rsidRDefault="00232A39" w:rsidP="00232A39">
      <w:pPr>
        <w:numPr>
          <w:ilvl w:val="0"/>
          <w:numId w:val="18"/>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Kararsız: Çok az</w:t>
      </w:r>
    </w:p>
    <w:p w14:paraId="061F1DEB" w14:textId="77777777" w:rsidR="00232A39" w:rsidRPr="00232A39" w:rsidRDefault="00232A39" w:rsidP="00232A39">
      <w:pPr>
        <w:numPr>
          <w:ilvl w:val="0"/>
          <w:numId w:val="18"/>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Hayır: Yok</w:t>
      </w:r>
    </w:p>
    <w:p w14:paraId="3BFCA908" w14:textId="28366E3E" w:rsidR="00232A39" w:rsidRPr="00232A39" w:rsidRDefault="00232A39" w:rsidP="00232A39">
      <w:pPr>
        <w:spacing w:after="224" w:line="240" w:lineRule="auto"/>
        <w:textAlignment w:val="bottom"/>
        <w:rPr>
          <w:rFonts w:ascii="Times New Roman" w:eastAsia="Times New Roman" w:hAnsi="Times New Roman" w:cs="Times New Roman"/>
          <w:color w:val="222222"/>
          <w:sz w:val="36"/>
          <w:szCs w:val="36"/>
          <w:lang w:val="tr-TR" w:eastAsia="tr-TR"/>
        </w:rPr>
      </w:pPr>
      <w:r>
        <w:rPr>
          <w:rFonts w:ascii="TimesNewRomanPS-BoldMT" w:eastAsia="Times New Roman" w:hAnsi="TimesNewRomanPS-BoldMT" w:cs="Times New Roman"/>
          <w:b/>
          <w:bCs/>
          <w:color w:val="222222"/>
          <w:sz w:val="36"/>
          <w:szCs w:val="36"/>
          <w:lang w:val="tr-TR" w:eastAsia="tr-TR"/>
        </w:rPr>
        <w:t>10-</w:t>
      </w:r>
      <w:r w:rsidRPr="00232A39">
        <w:rPr>
          <w:rFonts w:ascii="TimesNewRomanPS-BoldMT" w:eastAsia="Times New Roman" w:hAnsi="TimesNewRomanPS-BoldMT" w:cs="Times New Roman"/>
          <w:b/>
          <w:bCs/>
          <w:color w:val="222222"/>
          <w:sz w:val="36"/>
          <w:szCs w:val="36"/>
          <w:lang w:val="tr-TR" w:eastAsia="tr-TR"/>
        </w:rPr>
        <w:t>Genel değerlendirme</w:t>
      </w:r>
    </w:p>
    <w:p w14:paraId="05CAF870" w14:textId="77777777" w:rsidR="00232A39" w:rsidRPr="00232A39" w:rsidRDefault="00232A39" w:rsidP="00232A39">
      <w:pPr>
        <w:numPr>
          <w:ilvl w:val="0"/>
          <w:numId w:val="19"/>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Çok faydalı: Büyük çoğunluk</w:t>
      </w:r>
    </w:p>
    <w:p w14:paraId="56A990CA" w14:textId="77777777" w:rsidR="00232A39" w:rsidRPr="00232A39" w:rsidRDefault="00232A39" w:rsidP="00232A39">
      <w:pPr>
        <w:numPr>
          <w:ilvl w:val="0"/>
          <w:numId w:val="19"/>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Faydalı: Kalan küçük grup</w:t>
      </w:r>
    </w:p>
    <w:p w14:paraId="422486C0" w14:textId="77777777" w:rsidR="00232A39" w:rsidRPr="00232A39" w:rsidRDefault="00232A39" w:rsidP="00232A39">
      <w:pPr>
        <w:numPr>
          <w:ilvl w:val="0"/>
          <w:numId w:val="19"/>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Orta / Az / Faydasız: Yok</w:t>
      </w:r>
    </w:p>
    <w:p w14:paraId="0E5246C6"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4688E627" w14:textId="47CB8C1B" w:rsidR="00232A39" w:rsidRP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 xml:space="preserve">Eğitim genel memnuniyet açısından çok başarılı. </w:t>
      </w:r>
    </w:p>
    <w:p w14:paraId="6D93DFB0" w14:textId="657385FF" w:rsidR="00232A39" w:rsidRPr="00232A39" w:rsidRDefault="00232A39" w:rsidP="00232A39">
      <w:pPr>
        <w:spacing w:after="242" w:line="240" w:lineRule="auto"/>
        <w:textAlignment w:val="bottom"/>
        <w:rPr>
          <w:rFonts w:ascii="Times New Roman" w:eastAsia="Times New Roman" w:hAnsi="Times New Roman" w:cs="Times New Roman"/>
          <w:color w:val="222222"/>
          <w:sz w:val="45"/>
          <w:szCs w:val="45"/>
          <w:lang w:val="tr-TR" w:eastAsia="tr-TR"/>
        </w:rPr>
      </w:pPr>
      <w:r w:rsidRPr="00232A39">
        <w:rPr>
          <w:rFonts w:ascii="TimesNewRomanPS-BoldMT" w:eastAsia="Times New Roman" w:hAnsi="TimesNewRomanPS-BoldMT" w:cs="Times New Roman"/>
          <w:b/>
          <w:bCs/>
          <w:color w:val="222222"/>
          <w:sz w:val="45"/>
          <w:szCs w:val="45"/>
          <w:lang w:val="tr-TR" w:eastAsia="tr-TR"/>
        </w:rPr>
        <w:t>GENEL SONUÇ</w:t>
      </w:r>
    </w:p>
    <w:p w14:paraId="5CF95B45" w14:textId="0B665EF0" w:rsidR="00232A39" w:rsidRPr="00232A39" w:rsidRDefault="00232A39" w:rsidP="00232A39">
      <w:p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 Bu anket sonuçlarına göre:</w:t>
      </w:r>
    </w:p>
    <w:p w14:paraId="652F5B7A"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64D5495C" w14:textId="77777777" w:rsidR="00232A39" w:rsidRPr="00232A39" w:rsidRDefault="00232A39" w:rsidP="00232A39">
      <w:pPr>
        <w:numPr>
          <w:ilvl w:val="0"/>
          <w:numId w:val="20"/>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Eğitim farkındalık artırıcı</w:t>
      </w:r>
    </w:p>
    <w:p w14:paraId="656C39CB" w14:textId="77777777" w:rsidR="00232A39" w:rsidRPr="00232A39" w:rsidRDefault="00232A39" w:rsidP="00232A39">
      <w:pPr>
        <w:numPr>
          <w:ilvl w:val="0"/>
          <w:numId w:val="20"/>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Davranış değişikliğini tetikleyici</w:t>
      </w:r>
    </w:p>
    <w:p w14:paraId="03F205C1" w14:textId="77777777" w:rsidR="00232A39" w:rsidRPr="00232A39" w:rsidRDefault="00232A39" w:rsidP="00232A39">
      <w:pPr>
        <w:numPr>
          <w:ilvl w:val="0"/>
          <w:numId w:val="20"/>
        </w:numPr>
        <w:spacing w:after="180" w:line="240" w:lineRule="auto"/>
        <w:textAlignment w:val="bottom"/>
        <w:rPr>
          <w:rFonts w:ascii="Times New Roman" w:eastAsia="Times New Roman" w:hAnsi="Times New Roman" w:cs="Times New Roman"/>
          <w:color w:val="222222"/>
          <w:sz w:val="24"/>
          <w:szCs w:val="24"/>
          <w:lang w:val="tr-TR" w:eastAsia="tr-TR"/>
        </w:rPr>
      </w:pPr>
      <w:r w:rsidRPr="00232A39">
        <w:rPr>
          <w:rFonts w:ascii="Times New Roman" w:eastAsia="Times New Roman" w:hAnsi="Times New Roman" w:cs="Times New Roman"/>
          <w:color w:val="222222"/>
          <w:sz w:val="24"/>
          <w:szCs w:val="24"/>
          <w:lang w:val="tr-TR" w:eastAsia="tr-TR"/>
        </w:rPr>
        <w:t>Kadınlar üzerinden ev–aile–çocuk eksenli güçlü bir çevresel etki yaratıyor</w:t>
      </w:r>
    </w:p>
    <w:p w14:paraId="76D36AE4" w14:textId="77777777" w:rsidR="00232A39" w:rsidRPr="00232A39" w:rsidRDefault="00232A39" w:rsidP="00232A39">
      <w:pPr>
        <w:spacing w:after="180" w:line="240" w:lineRule="auto"/>
        <w:textAlignment w:val="bottom"/>
        <w:rPr>
          <w:rFonts w:ascii="Times New Roman" w:eastAsia="Times New Roman" w:hAnsi="Times New Roman" w:cs="Times New Roman"/>
          <w:color w:val="222222"/>
          <w:sz w:val="18"/>
          <w:szCs w:val="18"/>
          <w:lang w:val="tr-TR" w:eastAsia="tr-TR"/>
        </w:rPr>
      </w:pPr>
    </w:p>
    <w:p w14:paraId="206CDEDD" w14:textId="63EEC450" w:rsidR="00232A39" w:rsidRDefault="00232A39" w:rsidP="00232A39">
      <w:pPr>
        <w:spacing w:after="0" w:line="240" w:lineRule="auto"/>
        <w:textAlignment w:val="bottom"/>
        <w:rPr>
          <w:rFonts w:ascii="Times New Roman" w:eastAsia="Times New Roman" w:hAnsi="Times New Roman" w:cs="Times New Roman"/>
          <w:color w:val="111111"/>
          <w:sz w:val="24"/>
          <w:szCs w:val="24"/>
          <w:lang w:val="tr-TR" w:eastAsia="tr-TR"/>
        </w:rPr>
      </w:pPr>
      <w:r w:rsidRPr="00232A39">
        <w:rPr>
          <w:rFonts w:ascii="Times New Roman" w:eastAsia="Times New Roman" w:hAnsi="Times New Roman" w:cs="Times New Roman"/>
          <w:color w:val="111111"/>
          <w:sz w:val="24"/>
          <w:szCs w:val="24"/>
          <w:lang w:val="tr-TR" w:eastAsia="tr-TR"/>
        </w:rPr>
        <w:t>EVKA Projesi, katılımcıların çevresel farkındalıklarını güçlendirmiş ve sürdürülebilir davranış geliştirme niyetini anlamlı düzeyde artırmıştır.”</w:t>
      </w:r>
    </w:p>
    <w:p w14:paraId="59EE1371" w14:textId="1D6CC2D9" w:rsidR="00232A39" w:rsidRDefault="00232A39" w:rsidP="00232A39">
      <w:pPr>
        <w:spacing w:after="0" w:line="240" w:lineRule="auto"/>
        <w:textAlignment w:val="bottom"/>
        <w:rPr>
          <w:rFonts w:ascii="Times New Roman" w:eastAsia="Times New Roman" w:hAnsi="Times New Roman" w:cs="Times New Roman"/>
          <w:color w:val="111111"/>
          <w:sz w:val="24"/>
          <w:szCs w:val="24"/>
          <w:lang w:val="tr-TR" w:eastAsia="tr-TR"/>
        </w:rPr>
      </w:pPr>
    </w:p>
    <w:p w14:paraId="707BCEC7" w14:textId="58B8A13A" w:rsidR="00232A39" w:rsidRDefault="00232A39" w:rsidP="00232A39">
      <w:pPr>
        <w:spacing w:after="0" w:line="240" w:lineRule="auto"/>
        <w:textAlignment w:val="bottom"/>
        <w:rPr>
          <w:rFonts w:ascii="Times New Roman" w:eastAsia="Times New Roman" w:hAnsi="Times New Roman" w:cs="Times New Roman"/>
          <w:color w:val="111111"/>
          <w:sz w:val="24"/>
          <w:szCs w:val="24"/>
          <w:lang w:val="tr-TR" w:eastAsia="tr-TR"/>
        </w:rPr>
      </w:pPr>
    </w:p>
    <w:p w14:paraId="3E0E0E81" w14:textId="3C4F3BF0" w:rsidR="00232A39" w:rsidRDefault="00232A39" w:rsidP="00232A39">
      <w:pPr>
        <w:spacing w:after="0" w:line="240" w:lineRule="auto"/>
        <w:textAlignment w:val="bottom"/>
        <w:rPr>
          <w:rFonts w:ascii="Times New Roman" w:eastAsia="Times New Roman" w:hAnsi="Times New Roman" w:cs="Times New Roman"/>
          <w:color w:val="111111"/>
          <w:sz w:val="24"/>
          <w:szCs w:val="24"/>
          <w:lang w:val="tr-TR" w:eastAsia="tr-TR"/>
        </w:rPr>
      </w:pPr>
    </w:p>
    <w:p w14:paraId="46BB2E32" w14:textId="15E7FCFF" w:rsidR="00232A39" w:rsidRDefault="00232A39" w:rsidP="00232A39">
      <w:pPr>
        <w:spacing w:after="0" w:line="240" w:lineRule="auto"/>
        <w:textAlignment w:val="bottom"/>
        <w:rPr>
          <w:rFonts w:ascii="Times New Roman" w:eastAsia="Times New Roman" w:hAnsi="Times New Roman" w:cs="Times New Roman"/>
          <w:color w:val="111111"/>
          <w:sz w:val="24"/>
          <w:szCs w:val="24"/>
          <w:lang w:val="tr-TR" w:eastAsia="tr-TR"/>
        </w:rPr>
      </w:pPr>
    </w:p>
    <w:p w14:paraId="7FE18B63" w14:textId="0AAD637B" w:rsidR="00232A39" w:rsidRDefault="00232A39" w:rsidP="00232A39">
      <w:pPr>
        <w:spacing w:after="0" w:line="240" w:lineRule="auto"/>
        <w:textAlignment w:val="bottom"/>
        <w:rPr>
          <w:rFonts w:ascii="Times New Roman" w:eastAsia="Times New Roman" w:hAnsi="Times New Roman" w:cs="Times New Roman"/>
          <w:color w:val="111111"/>
          <w:sz w:val="24"/>
          <w:szCs w:val="24"/>
          <w:lang w:val="tr-TR" w:eastAsia="tr-TR"/>
        </w:rPr>
      </w:pPr>
    </w:p>
    <w:p w14:paraId="38CE2BBE" w14:textId="77777777" w:rsidR="00232A39" w:rsidRPr="00232A39" w:rsidRDefault="00232A39" w:rsidP="00232A39">
      <w:pPr>
        <w:spacing w:after="0" w:line="240" w:lineRule="auto"/>
        <w:textAlignment w:val="bottom"/>
        <w:rPr>
          <w:rFonts w:ascii="Times New Roman" w:eastAsia="Times New Roman" w:hAnsi="Times New Roman" w:cs="Times New Roman"/>
          <w:color w:val="111111"/>
          <w:sz w:val="24"/>
          <w:szCs w:val="24"/>
          <w:lang w:val="tr-TR" w:eastAsia="tr-TR"/>
        </w:rPr>
      </w:pPr>
    </w:p>
    <w:p w14:paraId="352847D6" w14:textId="77777777" w:rsidR="0053366B" w:rsidRDefault="00232A39" w:rsidP="0053366B">
      <w:pPr>
        <w:spacing w:after="0" w:line="240" w:lineRule="auto"/>
        <w:textAlignment w:val="bottom"/>
        <w:rPr>
          <w:lang w:val="tr-TR"/>
        </w:rPr>
      </w:pPr>
      <w:r w:rsidRPr="00232A39">
        <w:rPr>
          <w:rFonts w:ascii="Arial" w:eastAsia="Times New Roman" w:hAnsi="Arial" w:cs="Arial"/>
          <w:color w:val="222222"/>
          <w:sz w:val="24"/>
          <w:szCs w:val="24"/>
          <w:lang w:val="tr-TR" w:eastAsia="tr-TR"/>
        </w:rPr>
        <w:lastRenderedPageBreak/>
        <w:br/>
      </w:r>
      <w:r w:rsidRPr="00232A39">
        <w:rPr>
          <w:lang w:val="tr-TR"/>
        </w:rPr>
        <w:t>SONUÇ RAPORU</w:t>
      </w:r>
    </w:p>
    <w:p w14:paraId="14E8E041" w14:textId="77777777" w:rsidR="0053366B" w:rsidRDefault="0053366B" w:rsidP="0053366B">
      <w:pPr>
        <w:spacing w:after="0" w:line="240" w:lineRule="auto"/>
        <w:textAlignment w:val="bottom"/>
        <w:rPr>
          <w:lang w:val="tr-TR"/>
        </w:rPr>
      </w:pPr>
    </w:p>
    <w:p w14:paraId="78A52CF7" w14:textId="44EFE8EB" w:rsidR="00232A39" w:rsidRDefault="00232A39" w:rsidP="0053366B">
      <w:pPr>
        <w:spacing w:after="0" w:line="240" w:lineRule="auto"/>
        <w:textAlignment w:val="bottom"/>
        <w:rPr>
          <w:lang w:val="tr-TR"/>
        </w:rPr>
      </w:pPr>
      <w:r w:rsidRPr="00232A39">
        <w:rPr>
          <w:lang w:val="tr-TR"/>
        </w:rPr>
        <w:t>EVKA PROJESİ – “ÇEVRE KORUMA EVDE BAŞLAR”</w:t>
      </w:r>
    </w:p>
    <w:p w14:paraId="42C747E7" w14:textId="77777777" w:rsidR="0053366B" w:rsidRPr="0053366B" w:rsidRDefault="0053366B" w:rsidP="0053366B">
      <w:pPr>
        <w:spacing w:after="0" w:line="240" w:lineRule="auto"/>
        <w:textAlignment w:val="bottom"/>
        <w:rPr>
          <w:rFonts w:ascii="Arial" w:eastAsia="Times New Roman" w:hAnsi="Arial" w:cs="Arial"/>
          <w:color w:val="222222"/>
          <w:sz w:val="24"/>
          <w:szCs w:val="24"/>
          <w:lang w:val="tr-TR" w:eastAsia="tr-TR"/>
        </w:rPr>
      </w:pPr>
    </w:p>
    <w:p w14:paraId="73BAF597" w14:textId="3CD55CC9" w:rsidR="00232A39" w:rsidRPr="0053366B" w:rsidRDefault="00232A39" w:rsidP="00232A39">
      <w:pPr>
        <w:rPr>
          <w:sz w:val="24"/>
          <w:szCs w:val="24"/>
        </w:rPr>
      </w:pPr>
      <w:r w:rsidRPr="0053366B">
        <w:rPr>
          <w:sz w:val="24"/>
          <w:szCs w:val="24"/>
          <w:lang w:val="tr-TR"/>
        </w:rPr>
        <w:t xml:space="preserve">     </w:t>
      </w:r>
      <w:r w:rsidRPr="0053366B">
        <w:rPr>
          <w:sz w:val="24"/>
          <w:szCs w:val="24"/>
          <w:lang w:val="tr-TR"/>
        </w:rPr>
        <w:t>Bu çalışma, ev içi çevre koruma davranışlarına yönelik farkındalık düzeyini değerlendirmek ve gerçekleştirilen eğitimin katılımcılar üzerindeki etkisini ölçmek amacıyla yapılmıştır. Eğitim programına katılan 30</w:t>
      </w:r>
      <w:r w:rsidRPr="0053366B">
        <w:rPr>
          <w:sz w:val="24"/>
          <w:szCs w:val="24"/>
          <w:lang w:val="tr-TR"/>
        </w:rPr>
        <w:t xml:space="preserve"> kadın </w:t>
      </w:r>
      <w:proofErr w:type="gramStart"/>
      <w:r w:rsidRPr="0053366B">
        <w:rPr>
          <w:sz w:val="24"/>
          <w:szCs w:val="24"/>
          <w:lang w:val="tr-TR"/>
        </w:rPr>
        <w:t>katılımcı</w:t>
      </w:r>
      <w:r w:rsidRPr="0053366B">
        <w:rPr>
          <w:sz w:val="24"/>
          <w:szCs w:val="24"/>
          <w:lang w:val="tr-TR"/>
        </w:rPr>
        <w:t xml:space="preserve">  ile</w:t>
      </w:r>
      <w:proofErr w:type="gramEnd"/>
      <w:r w:rsidRPr="0053366B">
        <w:rPr>
          <w:sz w:val="24"/>
          <w:szCs w:val="24"/>
          <w:lang w:val="tr-TR"/>
        </w:rPr>
        <w:t xml:space="preserve"> uygulanan anket çalışması sonucunda elde edilen veriler analiz edilmiştir.</w:t>
      </w:r>
      <w:r w:rsidRPr="0053366B">
        <w:rPr>
          <w:sz w:val="24"/>
          <w:szCs w:val="24"/>
          <w:lang w:val="tr-TR"/>
        </w:rPr>
        <w:br/>
      </w:r>
      <w:r w:rsidRPr="0053366B">
        <w:rPr>
          <w:sz w:val="24"/>
          <w:szCs w:val="24"/>
          <w:lang w:val="tr-TR"/>
        </w:rPr>
        <w:br/>
      </w:r>
      <w:r w:rsidRPr="0053366B">
        <w:rPr>
          <w:sz w:val="24"/>
          <w:szCs w:val="24"/>
          <w:lang w:val="tr-TR"/>
        </w:rPr>
        <w:t xml:space="preserve">   </w:t>
      </w:r>
      <w:r w:rsidRPr="0053366B">
        <w:rPr>
          <w:sz w:val="24"/>
          <w:szCs w:val="24"/>
          <w:lang w:val="tr-TR"/>
        </w:rPr>
        <w:t>Anket sonuçları, katılımcıların çevre koruma konusunda genel olarak yüksek bir bilinç düzeyine sahip olduğunu göstermektedir. Özellikle evde su tasarrufu, tek kullanımlık ürünlerden kaçınma ve tekrar kullanılabilir ürünlerin kullanımı gibi alanlarda olumlu davranışların yaygın olduğu tespit edilmiştir.</w:t>
      </w:r>
      <w:r w:rsidRPr="0053366B">
        <w:rPr>
          <w:sz w:val="24"/>
          <w:szCs w:val="24"/>
          <w:lang w:val="tr-TR"/>
        </w:rPr>
        <w:br/>
      </w:r>
      <w:r w:rsidRPr="0053366B">
        <w:rPr>
          <w:sz w:val="24"/>
          <w:szCs w:val="24"/>
          <w:lang w:val="tr-TR"/>
        </w:rPr>
        <w:br/>
      </w:r>
      <w:r w:rsidRPr="0053366B">
        <w:rPr>
          <w:sz w:val="24"/>
          <w:szCs w:val="24"/>
          <w:lang w:val="tr-TR"/>
        </w:rPr>
        <w:t xml:space="preserve">   </w:t>
      </w:r>
      <w:r w:rsidRPr="0053366B">
        <w:rPr>
          <w:sz w:val="24"/>
          <w:szCs w:val="24"/>
          <w:lang w:val="tr-TR"/>
        </w:rPr>
        <w:t>Atıkların evde ayrıştırılması konusunda istek ve farkındalık yüksek olmakla birlikte, bu davranışın tüm katılımcılar için düzenli bir alışkanlığa dönüşmediği görülmüştür. Eğitim sonrasında katılımcıların büyük çoğunluğu, çevreye yönelik davranışlarını geliştirmeyi planladıklarını ifade etmiştir.</w:t>
      </w:r>
      <w:r w:rsidRPr="0053366B">
        <w:rPr>
          <w:sz w:val="24"/>
          <w:szCs w:val="24"/>
          <w:lang w:val="tr-TR"/>
        </w:rPr>
        <w:br/>
      </w:r>
      <w:r w:rsidRPr="0053366B">
        <w:rPr>
          <w:sz w:val="24"/>
          <w:szCs w:val="24"/>
          <w:lang w:val="tr-TR"/>
        </w:rPr>
        <w:br/>
      </w:r>
      <w:r w:rsidRPr="0053366B">
        <w:rPr>
          <w:sz w:val="24"/>
          <w:szCs w:val="24"/>
          <w:lang w:val="tr-TR"/>
        </w:rPr>
        <w:t xml:space="preserve">   </w:t>
      </w:r>
      <w:r w:rsidRPr="0053366B">
        <w:rPr>
          <w:sz w:val="24"/>
          <w:szCs w:val="24"/>
          <w:lang w:val="tr-TR"/>
        </w:rPr>
        <w:t xml:space="preserve">Katılımcıların neredeyse tamamı eğitimi faydalı veya çok faydalı olarak değerlendirmiştir. </w:t>
      </w:r>
      <w:r w:rsidRPr="0053366B">
        <w:rPr>
          <w:sz w:val="24"/>
          <w:szCs w:val="24"/>
        </w:rPr>
        <w:t xml:space="preserve">Bu </w:t>
      </w:r>
      <w:proofErr w:type="spellStart"/>
      <w:r w:rsidRPr="0053366B">
        <w:rPr>
          <w:sz w:val="24"/>
          <w:szCs w:val="24"/>
        </w:rPr>
        <w:t>sonuçlar</w:t>
      </w:r>
      <w:proofErr w:type="spellEnd"/>
      <w:r w:rsidRPr="0053366B">
        <w:rPr>
          <w:sz w:val="24"/>
          <w:szCs w:val="24"/>
        </w:rPr>
        <w:t xml:space="preserve"> </w:t>
      </w:r>
      <w:proofErr w:type="spellStart"/>
      <w:r w:rsidRPr="0053366B">
        <w:rPr>
          <w:sz w:val="24"/>
          <w:szCs w:val="24"/>
        </w:rPr>
        <w:t>doğrultusunda</w:t>
      </w:r>
      <w:proofErr w:type="spellEnd"/>
      <w:r w:rsidRPr="0053366B">
        <w:rPr>
          <w:sz w:val="24"/>
          <w:szCs w:val="24"/>
        </w:rPr>
        <w:t xml:space="preserve">, </w:t>
      </w:r>
      <w:proofErr w:type="spellStart"/>
      <w:r w:rsidRPr="0053366B">
        <w:rPr>
          <w:sz w:val="24"/>
          <w:szCs w:val="24"/>
        </w:rPr>
        <w:t>projenin</w:t>
      </w:r>
      <w:proofErr w:type="spellEnd"/>
      <w:r w:rsidRPr="0053366B">
        <w:rPr>
          <w:sz w:val="24"/>
          <w:szCs w:val="24"/>
        </w:rPr>
        <w:t xml:space="preserve"> </w:t>
      </w:r>
      <w:proofErr w:type="spellStart"/>
      <w:r w:rsidRPr="0053366B">
        <w:rPr>
          <w:sz w:val="24"/>
          <w:szCs w:val="24"/>
        </w:rPr>
        <w:t>çevresel</w:t>
      </w:r>
      <w:proofErr w:type="spellEnd"/>
      <w:r w:rsidRPr="0053366B">
        <w:rPr>
          <w:sz w:val="24"/>
          <w:szCs w:val="24"/>
        </w:rPr>
        <w:t xml:space="preserve"> </w:t>
      </w:r>
      <w:proofErr w:type="spellStart"/>
      <w:r w:rsidRPr="0053366B">
        <w:rPr>
          <w:sz w:val="24"/>
          <w:szCs w:val="24"/>
        </w:rPr>
        <w:t>farkındalığı</w:t>
      </w:r>
      <w:proofErr w:type="spellEnd"/>
      <w:r w:rsidRPr="0053366B">
        <w:rPr>
          <w:sz w:val="24"/>
          <w:szCs w:val="24"/>
        </w:rPr>
        <w:t xml:space="preserve"> </w:t>
      </w:r>
      <w:proofErr w:type="spellStart"/>
      <w:r w:rsidRPr="0053366B">
        <w:rPr>
          <w:sz w:val="24"/>
          <w:szCs w:val="24"/>
        </w:rPr>
        <w:t>artırdığı</w:t>
      </w:r>
      <w:proofErr w:type="spellEnd"/>
      <w:r w:rsidRPr="0053366B">
        <w:rPr>
          <w:sz w:val="24"/>
          <w:szCs w:val="24"/>
        </w:rPr>
        <w:t xml:space="preserve"> </w:t>
      </w:r>
      <w:proofErr w:type="spellStart"/>
      <w:r w:rsidRPr="0053366B">
        <w:rPr>
          <w:sz w:val="24"/>
          <w:szCs w:val="24"/>
        </w:rPr>
        <w:t>ve</w:t>
      </w:r>
      <w:proofErr w:type="spellEnd"/>
      <w:r w:rsidRPr="0053366B">
        <w:rPr>
          <w:sz w:val="24"/>
          <w:szCs w:val="24"/>
        </w:rPr>
        <w:t xml:space="preserve"> </w:t>
      </w:r>
      <w:proofErr w:type="spellStart"/>
      <w:r w:rsidRPr="0053366B">
        <w:rPr>
          <w:sz w:val="24"/>
          <w:szCs w:val="24"/>
        </w:rPr>
        <w:t>sürdürülebilir</w:t>
      </w:r>
      <w:proofErr w:type="spellEnd"/>
      <w:r w:rsidRPr="0053366B">
        <w:rPr>
          <w:sz w:val="24"/>
          <w:szCs w:val="24"/>
        </w:rPr>
        <w:t xml:space="preserve"> </w:t>
      </w:r>
      <w:proofErr w:type="spellStart"/>
      <w:r w:rsidRPr="0053366B">
        <w:rPr>
          <w:sz w:val="24"/>
          <w:szCs w:val="24"/>
        </w:rPr>
        <w:t>yaşam</w:t>
      </w:r>
      <w:proofErr w:type="spellEnd"/>
      <w:r w:rsidRPr="0053366B">
        <w:rPr>
          <w:sz w:val="24"/>
          <w:szCs w:val="24"/>
        </w:rPr>
        <w:t xml:space="preserve"> </w:t>
      </w:r>
      <w:proofErr w:type="spellStart"/>
      <w:r w:rsidRPr="0053366B">
        <w:rPr>
          <w:sz w:val="24"/>
          <w:szCs w:val="24"/>
        </w:rPr>
        <w:t>alışkanlıklarını</w:t>
      </w:r>
      <w:proofErr w:type="spellEnd"/>
      <w:r w:rsidRPr="0053366B">
        <w:rPr>
          <w:sz w:val="24"/>
          <w:szCs w:val="24"/>
        </w:rPr>
        <w:t xml:space="preserve"> </w:t>
      </w:r>
      <w:proofErr w:type="spellStart"/>
      <w:r w:rsidRPr="0053366B">
        <w:rPr>
          <w:sz w:val="24"/>
          <w:szCs w:val="24"/>
        </w:rPr>
        <w:t>desteklediği</w:t>
      </w:r>
      <w:proofErr w:type="spellEnd"/>
      <w:r w:rsidRPr="0053366B">
        <w:rPr>
          <w:sz w:val="24"/>
          <w:szCs w:val="24"/>
        </w:rPr>
        <w:t xml:space="preserve"> </w:t>
      </w:r>
      <w:proofErr w:type="spellStart"/>
      <w:r w:rsidRPr="0053366B">
        <w:rPr>
          <w:sz w:val="24"/>
          <w:szCs w:val="24"/>
        </w:rPr>
        <w:t>belirlenmiştir</w:t>
      </w:r>
      <w:proofErr w:type="spellEnd"/>
      <w:r w:rsidRPr="0053366B">
        <w:rPr>
          <w:sz w:val="24"/>
          <w:szCs w:val="24"/>
        </w:rPr>
        <w:t>.</w:t>
      </w:r>
    </w:p>
    <w:p w14:paraId="666C976A" w14:textId="77777777" w:rsidR="00232A39" w:rsidRPr="0053366B" w:rsidRDefault="00232A39" w:rsidP="00232A39">
      <w:pPr>
        <w:rPr>
          <w:sz w:val="24"/>
          <w:szCs w:val="24"/>
        </w:rPr>
      </w:pPr>
      <w:r w:rsidRPr="0053366B">
        <w:rPr>
          <w:sz w:val="24"/>
          <w:szCs w:val="24"/>
        </w:rPr>
        <w:br/>
      </w:r>
      <w:r w:rsidRPr="0053366B">
        <w:rPr>
          <w:sz w:val="24"/>
          <w:szCs w:val="24"/>
        </w:rPr>
        <w:br/>
      </w:r>
    </w:p>
    <w:p w14:paraId="6EF9BD8F" w14:textId="71461F91" w:rsidR="00232A39" w:rsidRDefault="00232A39" w:rsidP="00232A39">
      <w:pPr>
        <w:rPr>
          <w:b/>
        </w:rPr>
      </w:pPr>
      <w:proofErr w:type="spellStart"/>
      <w:r>
        <w:rPr>
          <w:b/>
        </w:rPr>
        <w:t>Proje</w:t>
      </w:r>
      <w:proofErr w:type="spellEnd"/>
      <w:r>
        <w:rPr>
          <w:b/>
        </w:rPr>
        <w:t xml:space="preserve"> </w:t>
      </w:r>
      <w:proofErr w:type="spellStart"/>
      <w:r>
        <w:rPr>
          <w:b/>
        </w:rPr>
        <w:t>Yürütücüsü</w:t>
      </w:r>
      <w:proofErr w:type="spellEnd"/>
      <w:r>
        <w:rPr>
          <w:b/>
        </w:rPr>
        <w:t>:</w:t>
      </w:r>
      <w:r>
        <w:rPr>
          <w:b/>
        </w:rPr>
        <w:br/>
      </w:r>
      <w:proofErr w:type="spellStart"/>
      <w:r>
        <w:rPr>
          <w:b/>
        </w:rPr>
        <w:t>Yük</w:t>
      </w:r>
      <w:proofErr w:type="spellEnd"/>
      <w:r>
        <w:rPr>
          <w:b/>
        </w:rPr>
        <w:t xml:space="preserve">. </w:t>
      </w:r>
      <w:proofErr w:type="spellStart"/>
      <w:r>
        <w:rPr>
          <w:b/>
        </w:rPr>
        <w:t>Peyzaj</w:t>
      </w:r>
      <w:proofErr w:type="spellEnd"/>
      <w:r>
        <w:rPr>
          <w:b/>
        </w:rPr>
        <w:t xml:space="preserve"> </w:t>
      </w:r>
      <w:proofErr w:type="spellStart"/>
      <w:r>
        <w:rPr>
          <w:b/>
        </w:rPr>
        <w:t>Mimarı</w:t>
      </w:r>
      <w:proofErr w:type="spellEnd"/>
      <w:r>
        <w:rPr>
          <w:b/>
        </w:rPr>
        <w:t xml:space="preserve"> Ebru Turgut</w:t>
      </w:r>
    </w:p>
    <w:p w14:paraId="2A35E288" w14:textId="51D812AB" w:rsidR="0053366B" w:rsidRDefault="0053366B" w:rsidP="00232A39"/>
    <w:p w14:paraId="269E21F0" w14:textId="7DEA010B" w:rsidR="00232A39" w:rsidRPr="00232A39" w:rsidRDefault="00232A39" w:rsidP="00232A39">
      <w:pPr>
        <w:spacing w:after="0" w:line="240" w:lineRule="auto"/>
        <w:textAlignment w:val="bottom"/>
        <w:rPr>
          <w:rFonts w:ascii="Roboto" w:eastAsia="Times New Roman" w:hAnsi="Roboto" w:cs="Times New Roman"/>
          <w:color w:val="222222"/>
          <w:sz w:val="27"/>
          <w:szCs w:val="27"/>
          <w:lang w:eastAsia="tr-TR"/>
        </w:rPr>
      </w:pPr>
    </w:p>
    <w:p w14:paraId="1B88AD36" w14:textId="7D988065" w:rsidR="00232A39" w:rsidRPr="00232A39" w:rsidRDefault="00232A39" w:rsidP="00232A39">
      <w:pPr>
        <w:spacing w:after="0" w:line="240" w:lineRule="auto"/>
        <w:jc w:val="center"/>
        <w:textAlignment w:val="center"/>
        <w:rPr>
          <w:rFonts w:ascii="Roboto" w:eastAsia="Times New Roman" w:hAnsi="Roboto" w:cs="Times New Roman"/>
          <w:color w:val="FFFFFF"/>
          <w:sz w:val="27"/>
          <w:szCs w:val="27"/>
          <w:lang w:val="tr-TR" w:eastAsia="tr-TR"/>
        </w:rPr>
      </w:pPr>
      <w:r w:rsidRPr="00232A39">
        <w:rPr>
          <w:rFonts w:ascii="Roboto" w:eastAsia="Times New Roman" w:hAnsi="Roboto" w:cs="Times New Roman"/>
          <w:color w:val="FFFFFF"/>
          <w:sz w:val="27"/>
          <w:szCs w:val="27"/>
          <w:lang w:val="tr-TR" w:eastAsia="tr-TR"/>
        </w:rPr>
        <w:object w:dxaOrig="225" w:dyaOrig="225" w14:anchorId="0F377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18pt" o:ole="">
            <v:imagedata r:id="rId8" o:title=""/>
          </v:shape>
          <w:control r:id="rId9" w:name="DefaultOcxName" w:shapeid="_x0000_i1027"/>
        </w:object>
      </w:r>
    </w:p>
    <w:p w14:paraId="78BD8052" w14:textId="77777777" w:rsidR="00232A39" w:rsidRPr="007B4F7B" w:rsidRDefault="00232A39">
      <w:pPr>
        <w:rPr>
          <w:sz w:val="24"/>
          <w:szCs w:val="24"/>
        </w:rPr>
      </w:pPr>
    </w:p>
    <w:sectPr w:rsidR="00232A39" w:rsidRPr="007B4F7B" w:rsidSect="007B4F7B">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15C0" w14:textId="77777777" w:rsidR="00D148A5" w:rsidRDefault="00D148A5">
      <w:pPr>
        <w:spacing w:after="0" w:line="240" w:lineRule="auto"/>
      </w:pPr>
      <w:r>
        <w:separator/>
      </w:r>
    </w:p>
  </w:endnote>
  <w:endnote w:type="continuationSeparator" w:id="0">
    <w:p w14:paraId="216CD2BE" w14:textId="77777777" w:rsidR="00D148A5" w:rsidRDefault="00D1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TimesNewRomanPS-BoldMT">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53BA" w14:textId="3D5565FE" w:rsidR="007B4F7B" w:rsidRDefault="007B4F7B" w:rsidP="00CA50E5">
    <w:pPr>
      <w:pStyle w:val="AltBilgi"/>
      <w:jc w:val="center"/>
    </w:pPr>
    <w:r>
      <w:t>ADANA Çukurova Rotary</w:t>
    </w:r>
  </w:p>
  <w:p w14:paraId="6150363F" w14:textId="5BEFBA2A" w:rsidR="007B4F7B" w:rsidRDefault="00CA50E5" w:rsidP="00CA50E5">
    <w:pPr>
      <w:pStyle w:val="AltBilgi"/>
      <w:jc w:val="center"/>
    </w:pPr>
    <w:proofErr w:type="spellStart"/>
    <w:r>
      <w:t>Bülent</w:t>
    </w:r>
    <w:proofErr w:type="spellEnd"/>
    <w:r>
      <w:t xml:space="preserve"> -</w:t>
    </w:r>
    <w:proofErr w:type="spellStart"/>
    <w:r>
      <w:t>Pelin</w:t>
    </w:r>
    <w:proofErr w:type="spellEnd"/>
    <w:r>
      <w:t xml:space="preserve"> YALMAN 2025-2026 DÖNEMİ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F99F" w14:textId="77777777" w:rsidR="00D148A5" w:rsidRDefault="00D148A5">
      <w:pPr>
        <w:spacing w:after="0" w:line="240" w:lineRule="auto"/>
      </w:pPr>
      <w:r>
        <w:separator/>
      </w:r>
    </w:p>
  </w:footnote>
  <w:footnote w:type="continuationSeparator" w:id="0">
    <w:p w14:paraId="4A92EBA5" w14:textId="77777777" w:rsidR="00D148A5" w:rsidRDefault="00D14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CA26" w14:textId="77777777" w:rsidR="00737997" w:rsidRDefault="00A046A7">
    <w:pPr>
      <w:pStyle w:val="stBilgi"/>
      <w:jc w:val="center"/>
    </w:pPr>
    <w:r>
      <w:rPr>
        <w:noProof/>
      </w:rPr>
      <w:drawing>
        <wp:inline distT="0" distB="0" distL="0" distR="0" wp14:anchorId="5E85C408" wp14:editId="08C56510">
          <wp:extent cx="37909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26BF05-FAA3-4B11-9B2A-91BEC0B5ED6D.jpeg"/>
                  <pic:cNvPicPr/>
                </pic:nvPicPr>
                <pic:blipFill>
                  <a:blip r:embed="rId1"/>
                  <a:stretch>
                    <a:fillRect/>
                  </a:stretch>
                </pic:blipFill>
                <pic:spPr>
                  <a:xfrm>
                    <a:off x="0" y="0"/>
                    <a:ext cx="3791437" cy="723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64C39D9"/>
    <w:multiLevelType w:val="multilevel"/>
    <w:tmpl w:val="EDAA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F6788"/>
    <w:multiLevelType w:val="multilevel"/>
    <w:tmpl w:val="52F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C1A4F"/>
    <w:multiLevelType w:val="multilevel"/>
    <w:tmpl w:val="1044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7035E"/>
    <w:multiLevelType w:val="multilevel"/>
    <w:tmpl w:val="BDD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42A2B"/>
    <w:multiLevelType w:val="multilevel"/>
    <w:tmpl w:val="F4A8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B5736"/>
    <w:multiLevelType w:val="multilevel"/>
    <w:tmpl w:val="E4F6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856BA"/>
    <w:multiLevelType w:val="multilevel"/>
    <w:tmpl w:val="CB8A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61836"/>
    <w:multiLevelType w:val="multilevel"/>
    <w:tmpl w:val="053E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63DB2"/>
    <w:multiLevelType w:val="multilevel"/>
    <w:tmpl w:val="495C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87C5E"/>
    <w:multiLevelType w:val="multilevel"/>
    <w:tmpl w:val="CDAC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F61032"/>
    <w:multiLevelType w:val="multilevel"/>
    <w:tmpl w:val="01C6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344232">
    <w:abstractNumId w:val="8"/>
  </w:num>
  <w:num w:numId="2" w16cid:durableId="893085201">
    <w:abstractNumId w:val="6"/>
  </w:num>
  <w:num w:numId="3" w16cid:durableId="434063573">
    <w:abstractNumId w:val="5"/>
  </w:num>
  <w:num w:numId="4" w16cid:durableId="1080295917">
    <w:abstractNumId w:val="4"/>
  </w:num>
  <w:num w:numId="5" w16cid:durableId="577054705">
    <w:abstractNumId w:val="7"/>
  </w:num>
  <w:num w:numId="6" w16cid:durableId="2089955566">
    <w:abstractNumId w:val="3"/>
  </w:num>
  <w:num w:numId="7" w16cid:durableId="633482368">
    <w:abstractNumId w:val="2"/>
  </w:num>
  <w:num w:numId="8" w16cid:durableId="1314412090">
    <w:abstractNumId w:val="1"/>
  </w:num>
  <w:num w:numId="9" w16cid:durableId="1366758221">
    <w:abstractNumId w:val="0"/>
  </w:num>
  <w:num w:numId="10" w16cid:durableId="1518038186">
    <w:abstractNumId w:val="12"/>
  </w:num>
  <w:num w:numId="11" w16cid:durableId="2060131618">
    <w:abstractNumId w:val="16"/>
  </w:num>
  <w:num w:numId="12" w16cid:durableId="1361475559">
    <w:abstractNumId w:val="14"/>
  </w:num>
  <w:num w:numId="13" w16cid:durableId="480389300">
    <w:abstractNumId w:val="13"/>
  </w:num>
  <w:num w:numId="14" w16cid:durableId="828596033">
    <w:abstractNumId w:val="11"/>
  </w:num>
  <w:num w:numId="15" w16cid:durableId="166143436">
    <w:abstractNumId w:val="18"/>
  </w:num>
  <w:num w:numId="16" w16cid:durableId="1046175144">
    <w:abstractNumId w:val="15"/>
  </w:num>
  <w:num w:numId="17" w16cid:durableId="1049186667">
    <w:abstractNumId w:val="17"/>
  </w:num>
  <w:num w:numId="18" w16cid:durableId="1075250648">
    <w:abstractNumId w:val="19"/>
  </w:num>
  <w:num w:numId="19" w16cid:durableId="1607467564">
    <w:abstractNumId w:val="9"/>
  </w:num>
  <w:num w:numId="20" w16cid:durableId="2017684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2A39"/>
    <w:rsid w:val="0029639D"/>
    <w:rsid w:val="00326F90"/>
    <w:rsid w:val="0053366B"/>
    <w:rsid w:val="00737997"/>
    <w:rsid w:val="007B4F7B"/>
    <w:rsid w:val="00A046A7"/>
    <w:rsid w:val="00AA1D8D"/>
    <w:rsid w:val="00B47730"/>
    <w:rsid w:val="00CA50E5"/>
    <w:rsid w:val="00CB0664"/>
    <w:rsid w:val="00D148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9450D2"/>
  <w14:defaultImageDpi w14:val="300"/>
  <w15:docId w15:val="{8C04A643-462D-413F-95CC-852A9C0A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596976">
      <w:bodyDiv w:val="1"/>
      <w:marLeft w:val="0"/>
      <w:marRight w:val="0"/>
      <w:marTop w:val="0"/>
      <w:marBottom w:val="0"/>
      <w:divBdr>
        <w:top w:val="none" w:sz="0" w:space="0" w:color="auto"/>
        <w:left w:val="none" w:sz="0" w:space="0" w:color="auto"/>
        <w:bottom w:val="none" w:sz="0" w:space="0" w:color="auto"/>
        <w:right w:val="none" w:sz="0" w:space="0" w:color="auto"/>
      </w:divBdr>
    </w:div>
    <w:div w:id="1667897881">
      <w:bodyDiv w:val="1"/>
      <w:marLeft w:val="0"/>
      <w:marRight w:val="0"/>
      <w:marTop w:val="0"/>
      <w:marBottom w:val="0"/>
      <w:divBdr>
        <w:top w:val="none" w:sz="0" w:space="0" w:color="auto"/>
        <w:left w:val="none" w:sz="0" w:space="0" w:color="auto"/>
        <w:bottom w:val="none" w:sz="0" w:space="0" w:color="auto"/>
        <w:right w:val="none" w:sz="0" w:space="0" w:color="auto"/>
      </w:divBdr>
      <w:divsChild>
        <w:div w:id="2079939024">
          <w:marLeft w:val="0"/>
          <w:marRight w:val="0"/>
          <w:marTop w:val="0"/>
          <w:marBottom w:val="0"/>
          <w:divBdr>
            <w:top w:val="none" w:sz="0" w:space="0" w:color="auto"/>
            <w:left w:val="none" w:sz="0" w:space="0" w:color="auto"/>
            <w:bottom w:val="none" w:sz="0" w:space="0" w:color="auto"/>
            <w:right w:val="none" w:sz="0" w:space="0" w:color="auto"/>
          </w:divBdr>
          <w:divsChild>
            <w:div w:id="205291195">
              <w:marLeft w:val="0"/>
              <w:marRight w:val="0"/>
              <w:marTop w:val="0"/>
              <w:marBottom w:val="0"/>
              <w:divBdr>
                <w:top w:val="none" w:sz="0" w:space="0" w:color="auto"/>
                <w:left w:val="none" w:sz="0" w:space="0" w:color="auto"/>
                <w:bottom w:val="none" w:sz="0" w:space="0" w:color="auto"/>
                <w:right w:val="none" w:sz="0" w:space="0" w:color="auto"/>
              </w:divBdr>
              <w:divsChild>
                <w:div w:id="647053460">
                  <w:marLeft w:val="0"/>
                  <w:marRight w:val="0"/>
                  <w:marTop w:val="0"/>
                  <w:marBottom w:val="0"/>
                  <w:divBdr>
                    <w:top w:val="none" w:sz="0" w:space="0" w:color="auto"/>
                    <w:left w:val="none" w:sz="0" w:space="0" w:color="auto"/>
                    <w:bottom w:val="none" w:sz="0" w:space="0" w:color="auto"/>
                    <w:right w:val="none" w:sz="0" w:space="0" w:color="auto"/>
                  </w:divBdr>
                  <w:divsChild>
                    <w:div w:id="1065184014">
                      <w:marLeft w:val="0"/>
                      <w:marRight w:val="0"/>
                      <w:marTop w:val="0"/>
                      <w:marBottom w:val="0"/>
                      <w:divBdr>
                        <w:top w:val="none" w:sz="0" w:space="0" w:color="auto"/>
                        <w:left w:val="none" w:sz="0" w:space="0" w:color="auto"/>
                        <w:bottom w:val="none" w:sz="0" w:space="0" w:color="auto"/>
                        <w:right w:val="none" w:sz="0" w:space="0" w:color="auto"/>
                      </w:divBdr>
                      <w:divsChild>
                        <w:div w:id="786243554">
                          <w:marLeft w:val="0"/>
                          <w:marRight w:val="0"/>
                          <w:marTop w:val="0"/>
                          <w:marBottom w:val="0"/>
                          <w:divBdr>
                            <w:top w:val="none" w:sz="0" w:space="0" w:color="auto"/>
                            <w:left w:val="none" w:sz="0" w:space="0" w:color="auto"/>
                            <w:bottom w:val="none" w:sz="0" w:space="0" w:color="auto"/>
                            <w:right w:val="none" w:sz="0" w:space="0" w:color="auto"/>
                          </w:divBdr>
                          <w:divsChild>
                            <w:div w:id="1256284371">
                              <w:marLeft w:val="0"/>
                              <w:marRight w:val="0"/>
                              <w:marTop w:val="0"/>
                              <w:marBottom w:val="240"/>
                              <w:divBdr>
                                <w:top w:val="none" w:sz="0" w:space="0" w:color="auto"/>
                                <w:left w:val="none" w:sz="0" w:space="0" w:color="auto"/>
                                <w:bottom w:val="none" w:sz="0" w:space="0" w:color="auto"/>
                                <w:right w:val="none" w:sz="0" w:space="0" w:color="auto"/>
                              </w:divBdr>
                              <w:divsChild>
                                <w:div w:id="1088379612">
                                  <w:marLeft w:val="0"/>
                                  <w:marRight w:val="0"/>
                                  <w:marTop w:val="0"/>
                                  <w:marBottom w:val="0"/>
                                  <w:divBdr>
                                    <w:top w:val="none" w:sz="0" w:space="0" w:color="auto"/>
                                    <w:left w:val="none" w:sz="0" w:space="0" w:color="auto"/>
                                    <w:bottom w:val="none" w:sz="0" w:space="0" w:color="auto"/>
                                    <w:right w:val="none" w:sz="0" w:space="0" w:color="auto"/>
                                  </w:divBdr>
                                  <w:divsChild>
                                    <w:div w:id="1344698702">
                                      <w:marLeft w:val="0"/>
                                      <w:marRight w:val="0"/>
                                      <w:marTop w:val="0"/>
                                      <w:marBottom w:val="0"/>
                                      <w:divBdr>
                                        <w:top w:val="none" w:sz="0" w:space="0" w:color="auto"/>
                                        <w:left w:val="none" w:sz="0" w:space="0" w:color="auto"/>
                                        <w:bottom w:val="none" w:sz="0" w:space="0" w:color="auto"/>
                                        <w:right w:val="none" w:sz="0" w:space="0" w:color="auto"/>
                                      </w:divBdr>
                                      <w:divsChild>
                                        <w:div w:id="1134368144">
                                          <w:marLeft w:val="0"/>
                                          <w:marRight w:val="0"/>
                                          <w:marTop w:val="0"/>
                                          <w:marBottom w:val="0"/>
                                          <w:divBdr>
                                            <w:top w:val="none" w:sz="0" w:space="0" w:color="auto"/>
                                            <w:left w:val="none" w:sz="0" w:space="0" w:color="auto"/>
                                            <w:bottom w:val="none" w:sz="0" w:space="0" w:color="auto"/>
                                            <w:right w:val="none" w:sz="0" w:space="0" w:color="auto"/>
                                          </w:divBdr>
                                          <w:divsChild>
                                            <w:div w:id="1945722755">
                                              <w:marLeft w:val="0"/>
                                              <w:marRight w:val="0"/>
                                              <w:marTop w:val="0"/>
                                              <w:marBottom w:val="0"/>
                                              <w:divBdr>
                                                <w:top w:val="none" w:sz="0" w:space="0" w:color="auto"/>
                                                <w:left w:val="none" w:sz="0" w:space="0" w:color="auto"/>
                                                <w:bottom w:val="none" w:sz="0" w:space="0" w:color="auto"/>
                                                <w:right w:val="none" w:sz="0" w:space="0" w:color="auto"/>
                                              </w:divBdr>
                                              <w:divsChild>
                                                <w:div w:id="137264166">
                                                  <w:marLeft w:val="0"/>
                                                  <w:marRight w:val="0"/>
                                                  <w:marTop w:val="0"/>
                                                  <w:marBottom w:val="0"/>
                                                  <w:divBdr>
                                                    <w:top w:val="none" w:sz="0" w:space="0" w:color="auto"/>
                                                    <w:left w:val="none" w:sz="0" w:space="0" w:color="auto"/>
                                                    <w:bottom w:val="none" w:sz="0" w:space="0" w:color="auto"/>
                                                    <w:right w:val="none" w:sz="0" w:space="0" w:color="auto"/>
                                                  </w:divBdr>
                                                  <w:divsChild>
                                                    <w:div w:id="1282804673">
                                                      <w:marLeft w:val="0"/>
                                                      <w:marRight w:val="0"/>
                                                      <w:marTop w:val="0"/>
                                                      <w:marBottom w:val="0"/>
                                                      <w:divBdr>
                                                        <w:top w:val="none" w:sz="0" w:space="0" w:color="auto"/>
                                                        <w:left w:val="none" w:sz="0" w:space="0" w:color="auto"/>
                                                        <w:bottom w:val="none" w:sz="0" w:space="0" w:color="auto"/>
                                                        <w:right w:val="none" w:sz="0" w:space="0" w:color="auto"/>
                                                      </w:divBdr>
                                                      <w:divsChild>
                                                        <w:div w:id="1345938941">
                                                          <w:marLeft w:val="0"/>
                                                          <w:marRight w:val="0"/>
                                                          <w:marTop w:val="0"/>
                                                          <w:marBottom w:val="0"/>
                                                          <w:divBdr>
                                                            <w:top w:val="none" w:sz="0" w:space="0" w:color="auto"/>
                                                            <w:left w:val="none" w:sz="0" w:space="0" w:color="auto"/>
                                                            <w:bottom w:val="none" w:sz="0" w:space="0" w:color="auto"/>
                                                            <w:right w:val="none" w:sz="0" w:space="0" w:color="auto"/>
                                                          </w:divBdr>
                                                          <w:divsChild>
                                                            <w:div w:id="1129667502">
                                                              <w:marLeft w:val="0"/>
                                                              <w:marRight w:val="0"/>
                                                              <w:marTop w:val="0"/>
                                                              <w:marBottom w:val="0"/>
                                                              <w:divBdr>
                                                                <w:top w:val="none" w:sz="0" w:space="0" w:color="auto"/>
                                                                <w:left w:val="none" w:sz="0" w:space="0" w:color="auto"/>
                                                                <w:bottom w:val="none" w:sz="0" w:space="0" w:color="auto"/>
                                                                <w:right w:val="none" w:sz="0" w:space="0" w:color="auto"/>
                                                              </w:divBdr>
                                                              <w:divsChild>
                                                                <w:div w:id="1213611554">
                                                                  <w:marLeft w:val="0"/>
                                                                  <w:marRight w:val="0"/>
                                                                  <w:marTop w:val="0"/>
                                                                  <w:marBottom w:val="0"/>
                                                                  <w:divBdr>
                                                                    <w:top w:val="none" w:sz="0" w:space="0" w:color="auto"/>
                                                                    <w:left w:val="none" w:sz="0" w:space="0" w:color="auto"/>
                                                                    <w:bottom w:val="none" w:sz="0" w:space="0" w:color="auto"/>
                                                                    <w:right w:val="none" w:sz="0" w:space="0" w:color="auto"/>
                                                                  </w:divBdr>
                                                                  <w:divsChild>
                                                                    <w:div w:id="888305801">
                                                                      <w:marLeft w:val="0"/>
                                                                      <w:marRight w:val="0"/>
                                                                      <w:marTop w:val="0"/>
                                                                      <w:marBottom w:val="0"/>
                                                                      <w:divBdr>
                                                                        <w:top w:val="none" w:sz="0" w:space="0" w:color="auto"/>
                                                                        <w:left w:val="none" w:sz="0" w:space="0" w:color="auto"/>
                                                                        <w:bottom w:val="none" w:sz="0" w:space="0" w:color="auto"/>
                                                                        <w:right w:val="none" w:sz="0" w:space="0" w:color="auto"/>
                                                                      </w:divBdr>
                                                                      <w:divsChild>
                                                                        <w:div w:id="1811435954">
                                                                          <w:marLeft w:val="0"/>
                                                                          <w:marRight w:val="0"/>
                                                                          <w:marTop w:val="0"/>
                                                                          <w:marBottom w:val="0"/>
                                                                          <w:divBdr>
                                                                            <w:top w:val="none" w:sz="0" w:space="0" w:color="auto"/>
                                                                            <w:left w:val="none" w:sz="0" w:space="0" w:color="auto"/>
                                                                            <w:bottom w:val="none" w:sz="0" w:space="0" w:color="auto"/>
                                                                            <w:right w:val="none" w:sz="0" w:space="0" w:color="auto"/>
                                                                          </w:divBdr>
                                                                          <w:divsChild>
                                                                            <w:div w:id="1885483444">
                                                                              <w:marLeft w:val="0"/>
                                                                              <w:marRight w:val="0"/>
                                                                              <w:marTop w:val="0"/>
                                                                              <w:marBottom w:val="0"/>
                                                                              <w:divBdr>
                                                                                <w:top w:val="none" w:sz="0" w:space="0" w:color="auto"/>
                                                                                <w:left w:val="none" w:sz="0" w:space="0" w:color="auto"/>
                                                                                <w:bottom w:val="none" w:sz="0" w:space="0" w:color="auto"/>
                                                                                <w:right w:val="none" w:sz="0" w:space="0" w:color="auto"/>
                                                                              </w:divBdr>
                                                                              <w:divsChild>
                                                                                <w:div w:id="1928690816">
                                                                                  <w:marLeft w:val="0"/>
                                                                                  <w:marRight w:val="0"/>
                                                                                  <w:marTop w:val="0"/>
                                                                                  <w:marBottom w:val="0"/>
                                                                                  <w:divBdr>
                                                                                    <w:top w:val="none" w:sz="0" w:space="0" w:color="auto"/>
                                                                                    <w:left w:val="none" w:sz="0" w:space="0" w:color="auto"/>
                                                                                    <w:bottom w:val="none" w:sz="0" w:space="0" w:color="auto"/>
                                                                                    <w:right w:val="none" w:sz="0" w:space="0" w:color="auto"/>
                                                                                  </w:divBdr>
                                                                                  <w:divsChild>
                                                                                    <w:div w:id="1304501066">
                                                                                      <w:marLeft w:val="0"/>
                                                                                      <w:marRight w:val="0"/>
                                                                                      <w:marTop w:val="0"/>
                                                                                      <w:marBottom w:val="0"/>
                                                                                      <w:divBdr>
                                                                                        <w:top w:val="single" w:sz="2" w:space="0" w:color="EFEFEF"/>
                                                                                        <w:left w:val="none" w:sz="0" w:space="0" w:color="auto"/>
                                                                                        <w:bottom w:val="none" w:sz="0" w:space="0" w:color="auto"/>
                                                                                        <w:right w:val="none" w:sz="0" w:space="0" w:color="auto"/>
                                                                                      </w:divBdr>
                                                                                      <w:divsChild>
                                                                                        <w:div w:id="141653856">
                                                                                          <w:marLeft w:val="0"/>
                                                                                          <w:marRight w:val="0"/>
                                                                                          <w:marTop w:val="0"/>
                                                                                          <w:marBottom w:val="0"/>
                                                                                          <w:divBdr>
                                                                                            <w:top w:val="none" w:sz="0" w:space="0" w:color="auto"/>
                                                                                            <w:left w:val="none" w:sz="0" w:space="0" w:color="auto"/>
                                                                                            <w:bottom w:val="none" w:sz="0" w:space="0" w:color="auto"/>
                                                                                            <w:right w:val="none" w:sz="0" w:space="0" w:color="auto"/>
                                                                                          </w:divBdr>
                                                                                          <w:divsChild>
                                                                                            <w:div w:id="952634185">
                                                                                              <w:marLeft w:val="0"/>
                                                                                              <w:marRight w:val="0"/>
                                                                                              <w:marTop w:val="0"/>
                                                                                              <w:marBottom w:val="0"/>
                                                                                              <w:divBdr>
                                                                                                <w:top w:val="none" w:sz="0" w:space="0" w:color="auto"/>
                                                                                                <w:left w:val="none" w:sz="0" w:space="0" w:color="auto"/>
                                                                                                <w:bottom w:val="none" w:sz="0" w:space="0" w:color="auto"/>
                                                                                                <w:right w:val="none" w:sz="0" w:space="0" w:color="auto"/>
                                                                                              </w:divBdr>
                                                                                              <w:divsChild>
                                                                                                <w:div w:id="1692419232">
                                                                                                  <w:marLeft w:val="0"/>
                                                                                                  <w:marRight w:val="0"/>
                                                                                                  <w:marTop w:val="0"/>
                                                                                                  <w:marBottom w:val="0"/>
                                                                                                  <w:divBdr>
                                                                                                    <w:top w:val="none" w:sz="0" w:space="0" w:color="auto"/>
                                                                                                    <w:left w:val="none" w:sz="0" w:space="0" w:color="auto"/>
                                                                                                    <w:bottom w:val="none" w:sz="0" w:space="0" w:color="auto"/>
                                                                                                    <w:right w:val="none" w:sz="0" w:space="0" w:color="auto"/>
                                                                                                  </w:divBdr>
                                                                                                  <w:divsChild>
                                                                                                    <w:div w:id="1846433460">
                                                                                                      <w:marLeft w:val="0"/>
                                                                                                      <w:marRight w:val="0"/>
                                                                                                      <w:marTop w:val="0"/>
                                                                                                      <w:marBottom w:val="0"/>
                                                                                                      <w:divBdr>
                                                                                                        <w:top w:val="none" w:sz="0" w:space="0" w:color="auto"/>
                                                                                                        <w:left w:val="none" w:sz="0" w:space="0" w:color="auto"/>
                                                                                                        <w:bottom w:val="none" w:sz="0" w:space="0" w:color="auto"/>
                                                                                                        <w:right w:val="none" w:sz="0" w:space="0" w:color="auto"/>
                                                                                                      </w:divBdr>
                                                                                                      <w:divsChild>
                                                                                                        <w:div w:id="1033261375">
                                                                                                          <w:marLeft w:val="0"/>
                                                                                                          <w:marRight w:val="0"/>
                                                                                                          <w:marTop w:val="0"/>
                                                                                                          <w:marBottom w:val="0"/>
                                                                                                          <w:divBdr>
                                                                                                            <w:top w:val="none" w:sz="0" w:space="0" w:color="auto"/>
                                                                                                            <w:left w:val="none" w:sz="0" w:space="0" w:color="auto"/>
                                                                                                            <w:bottom w:val="none" w:sz="0" w:space="0" w:color="auto"/>
                                                                                                            <w:right w:val="none" w:sz="0" w:space="0" w:color="auto"/>
                                                                                                          </w:divBdr>
                                                                                                          <w:divsChild>
                                                                                                            <w:div w:id="2018269275">
                                                                                                              <w:marLeft w:val="0"/>
                                                                                                              <w:marRight w:val="0"/>
                                                                                                              <w:marTop w:val="0"/>
                                                                                                              <w:marBottom w:val="0"/>
                                                                                                              <w:divBdr>
                                                                                                                <w:top w:val="none" w:sz="0" w:space="0" w:color="auto"/>
                                                                                                                <w:left w:val="none" w:sz="0" w:space="0" w:color="auto"/>
                                                                                                                <w:bottom w:val="none" w:sz="0" w:space="0" w:color="auto"/>
                                                                                                                <w:right w:val="none" w:sz="0" w:space="0" w:color="auto"/>
                                                                                                              </w:divBdr>
                                                                                                              <w:divsChild>
                                                                                                                <w:div w:id="363361344">
                                                                                                                  <w:marLeft w:val="0"/>
                                                                                                                  <w:marRight w:val="0"/>
                                                                                                                  <w:marTop w:val="0"/>
                                                                                                                  <w:marBottom w:val="0"/>
                                                                                                                  <w:divBdr>
                                                                                                                    <w:top w:val="none" w:sz="0" w:space="0" w:color="auto"/>
                                                                                                                    <w:left w:val="none" w:sz="0" w:space="0" w:color="auto"/>
                                                                                                                    <w:bottom w:val="none" w:sz="0" w:space="0" w:color="auto"/>
                                                                                                                    <w:right w:val="none" w:sz="0" w:space="0" w:color="auto"/>
                                                                                                                  </w:divBdr>
                                                                                                                  <w:divsChild>
                                                                                                                    <w:div w:id="1327319209">
                                                                                                                      <w:marLeft w:val="0"/>
                                                                                                                      <w:marRight w:val="0"/>
                                                                                                                      <w:marTop w:val="120"/>
                                                                                                                      <w:marBottom w:val="0"/>
                                                                                                                      <w:divBdr>
                                                                                                                        <w:top w:val="none" w:sz="0" w:space="0" w:color="auto"/>
                                                                                                                        <w:left w:val="none" w:sz="0" w:space="0" w:color="auto"/>
                                                                                                                        <w:bottom w:val="none" w:sz="0" w:space="0" w:color="auto"/>
                                                                                                                        <w:right w:val="none" w:sz="0" w:space="0" w:color="auto"/>
                                                                                                                      </w:divBdr>
                                                                                                                      <w:divsChild>
                                                                                                                        <w:div w:id="1297417759">
                                                                                                                          <w:marLeft w:val="0"/>
                                                                                                                          <w:marRight w:val="0"/>
                                                                                                                          <w:marTop w:val="0"/>
                                                                                                                          <w:marBottom w:val="0"/>
                                                                                                                          <w:divBdr>
                                                                                                                            <w:top w:val="none" w:sz="0" w:space="0" w:color="auto"/>
                                                                                                                            <w:left w:val="none" w:sz="0" w:space="0" w:color="auto"/>
                                                                                                                            <w:bottom w:val="none" w:sz="0" w:space="0" w:color="auto"/>
                                                                                                                            <w:right w:val="none" w:sz="0" w:space="0" w:color="auto"/>
                                                                                                                          </w:divBdr>
                                                                                                                          <w:divsChild>
                                                                                                                            <w:div w:id="1550068514">
                                                                                                                              <w:marLeft w:val="0"/>
                                                                                                                              <w:marRight w:val="0"/>
                                                                                                                              <w:marTop w:val="0"/>
                                                                                                                              <w:marBottom w:val="0"/>
                                                                                                                              <w:divBdr>
                                                                                                                                <w:top w:val="none" w:sz="0" w:space="0" w:color="auto"/>
                                                                                                                                <w:left w:val="none" w:sz="0" w:space="0" w:color="auto"/>
                                                                                                                                <w:bottom w:val="none" w:sz="0" w:space="0" w:color="auto"/>
                                                                                                                                <w:right w:val="none" w:sz="0" w:space="0" w:color="auto"/>
                                                                                                                              </w:divBdr>
                                                                                                                              <w:divsChild>
                                                                                                                                <w:div w:id="1462531866">
                                                                                                                                  <w:marLeft w:val="0"/>
                                                                                                                                  <w:marRight w:val="0"/>
                                                                                                                                  <w:marTop w:val="0"/>
                                                                                                                                  <w:marBottom w:val="0"/>
                                                                                                                                  <w:divBdr>
                                                                                                                                    <w:top w:val="none" w:sz="0" w:space="0" w:color="auto"/>
                                                                                                                                    <w:left w:val="none" w:sz="0" w:space="0" w:color="auto"/>
                                                                                                                                    <w:bottom w:val="none" w:sz="0" w:space="0" w:color="auto"/>
                                                                                                                                    <w:right w:val="none" w:sz="0" w:space="0" w:color="auto"/>
                                                                                                                                  </w:divBdr>
                                                                                                                                  <w:divsChild>
                                                                                                                                    <w:div w:id="2123186830">
                                                                                                                                      <w:marLeft w:val="0"/>
                                                                                                                                      <w:marRight w:val="0"/>
                                                                                                                                      <w:marTop w:val="0"/>
                                                                                                                                      <w:marBottom w:val="0"/>
                                                                                                                                      <w:divBdr>
                                                                                                                                        <w:top w:val="none" w:sz="0" w:space="0" w:color="auto"/>
                                                                                                                                        <w:left w:val="none" w:sz="0" w:space="0" w:color="auto"/>
                                                                                                                                        <w:bottom w:val="none" w:sz="0" w:space="0" w:color="auto"/>
                                                                                                                                        <w:right w:val="none" w:sz="0" w:space="0" w:color="auto"/>
                                                                                                                                      </w:divBdr>
                                                                                                                                    </w:div>
                                                                                                                                    <w:div w:id="1419517009">
                                                                                                                                      <w:marLeft w:val="0"/>
                                                                                                                                      <w:marRight w:val="0"/>
                                                                                                                                      <w:marTop w:val="0"/>
                                                                                                                                      <w:marBottom w:val="0"/>
                                                                                                                                      <w:divBdr>
                                                                                                                                        <w:top w:val="none" w:sz="0" w:space="0" w:color="auto"/>
                                                                                                                                        <w:left w:val="none" w:sz="0" w:space="0" w:color="auto"/>
                                                                                                                                        <w:bottom w:val="none" w:sz="0" w:space="0" w:color="auto"/>
                                                                                                                                        <w:right w:val="none" w:sz="0" w:space="0" w:color="auto"/>
                                                                                                                                      </w:divBdr>
                                                                                                                                    </w:div>
                                                                                                                                  </w:divsChild>
                                                                                                                                </w:div>
                                                                                                                                <w:div w:id="14062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9998009">
                                                                      <w:marLeft w:val="0"/>
                                                                      <w:marRight w:val="0"/>
                                                                      <w:marTop w:val="0"/>
                                                                      <w:marBottom w:val="0"/>
                                                                      <w:divBdr>
                                                                        <w:top w:val="none" w:sz="0" w:space="0" w:color="auto"/>
                                                                        <w:left w:val="none" w:sz="0" w:space="0" w:color="auto"/>
                                                                        <w:bottom w:val="none" w:sz="0" w:space="0" w:color="auto"/>
                                                                        <w:right w:val="none" w:sz="0" w:space="0" w:color="auto"/>
                                                                      </w:divBdr>
                                                                      <w:divsChild>
                                                                        <w:div w:id="733086191">
                                                                          <w:marLeft w:val="0"/>
                                                                          <w:marRight w:val="0"/>
                                                                          <w:marTop w:val="0"/>
                                                                          <w:marBottom w:val="0"/>
                                                                          <w:divBdr>
                                                                            <w:top w:val="none" w:sz="0" w:space="0" w:color="auto"/>
                                                                            <w:left w:val="none" w:sz="0" w:space="0" w:color="auto"/>
                                                                            <w:bottom w:val="none" w:sz="0" w:space="0" w:color="auto"/>
                                                                            <w:right w:val="none" w:sz="0" w:space="0" w:color="auto"/>
                                                                          </w:divBdr>
                                                                          <w:divsChild>
                                                                            <w:div w:id="1883906759">
                                                                              <w:marLeft w:val="0"/>
                                                                              <w:marRight w:val="0"/>
                                                                              <w:marTop w:val="0"/>
                                                                              <w:marBottom w:val="0"/>
                                                                              <w:divBdr>
                                                                                <w:top w:val="none" w:sz="0" w:space="0" w:color="auto"/>
                                                                                <w:left w:val="none" w:sz="0" w:space="0" w:color="auto"/>
                                                                                <w:bottom w:val="none" w:sz="0" w:space="0" w:color="auto"/>
                                                                                <w:right w:val="none" w:sz="0" w:space="0" w:color="auto"/>
                                                                              </w:divBdr>
                                                                              <w:divsChild>
                                                                                <w:div w:id="28989936">
                                                                                  <w:marLeft w:val="0"/>
                                                                                  <w:marRight w:val="0"/>
                                                                                  <w:marTop w:val="0"/>
                                                                                  <w:marBottom w:val="0"/>
                                                                                  <w:divBdr>
                                                                                    <w:top w:val="none" w:sz="0" w:space="0" w:color="auto"/>
                                                                                    <w:left w:val="none" w:sz="0" w:space="0" w:color="auto"/>
                                                                                    <w:bottom w:val="none" w:sz="0" w:space="0" w:color="auto"/>
                                                                                    <w:right w:val="none" w:sz="0" w:space="0" w:color="auto"/>
                                                                                  </w:divBdr>
                                                                                  <w:divsChild>
                                                                                    <w:div w:id="1163665207">
                                                                                      <w:marLeft w:val="0"/>
                                                                                      <w:marRight w:val="0"/>
                                                                                      <w:marTop w:val="0"/>
                                                                                      <w:marBottom w:val="0"/>
                                                                                      <w:divBdr>
                                                                                        <w:top w:val="none" w:sz="0" w:space="0" w:color="auto"/>
                                                                                        <w:left w:val="none" w:sz="0" w:space="0" w:color="auto"/>
                                                                                        <w:bottom w:val="none" w:sz="0" w:space="0" w:color="auto"/>
                                                                                        <w:right w:val="none" w:sz="0" w:space="0" w:color="auto"/>
                                                                                      </w:divBdr>
                                                                                      <w:divsChild>
                                                                                        <w:div w:id="706836944">
                                                                                          <w:marLeft w:val="0"/>
                                                                                          <w:marRight w:val="0"/>
                                                                                          <w:marTop w:val="0"/>
                                                                                          <w:marBottom w:val="0"/>
                                                                                          <w:divBdr>
                                                                                            <w:top w:val="none" w:sz="0" w:space="0" w:color="auto"/>
                                                                                            <w:left w:val="none" w:sz="0" w:space="0" w:color="auto"/>
                                                                                            <w:bottom w:val="none" w:sz="0" w:space="0" w:color="auto"/>
                                                                                            <w:right w:val="none" w:sz="0" w:space="0" w:color="auto"/>
                                                                                          </w:divBdr>
                                                                                          <w:divsChild>
                                                                                            <w:div w:id="15740926">
                                                                                              <w:marLeft w:val="0"/>
                                                                                              <w:marRight w:val="120"/>
                                                                                              <w:marTop w:val="0"/>
                                                                                              <w:marBottom w:val="0"/>
                                                                                              <w:divBdr>
                                                                                                <w:top w:val="none" w:sz="0" w:space="0" w:color="auto"/>
                                                                                                <w:left w:val="none" w:sz="0" w:space="0" w:color="auto"/>
                                                                                                <w:bottom w:val="none" w:sz="0" w:space="0" w:color="auto"/>
                                                                                                <w:right w:val="none" w:sz="0" w:space="0" w:color="auto"/>
                                                                                              </w:divBdr>
                                                                                              <w:divsChild>
                                                                                                <w:div w:id="15460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121873">
          <w:marLeft w:val="0"/>
          <w:marRight w:val="0"/>
          <w:marTop w:val="0"/>
          <w:marBottom w:val="0"/>
          <w:divBdr>
            <w:top w:val="none" w:sz="0" w:space="0" w:color="auto"/>
            <w:left w:val="none" w:sz="0" w:space="0" w:color="auto"/>
            <w:bottom w:val="none" w:sz="0" w:space="0" w:color="auto"/>
            <w:right w:val="none" w:sz="0" w:space="0" w:color="auto"/>
          </w:divBdr>
          <w:divsChild>
            <w:div w:id="1746413937">
              <w:marLeft w:val="0"/>
              <w:marRight w:val="0"/>
              <w:marTop w:val="0"/>
              <w:marBottom w:val="0"/>
              <w:divBdr>
                <w:top w:val="none" w:sz="0" w:space="0" w:color="auto"/>
                <w:left w:val="none" w:sz="0" w:space="0" w:color="auto"/>
                <w:bottom w:val="none" w:sz="0" w:space="0" w:color="auto"/>
                <w:right w:val="none" w:sz="0" w:space="0" w:color="auto"/>
              </w:divBdr>
              <w:divsChild>
                <w:div w:id="1542089174">
                  <w:marLeft w:val="0"/>
                  <w:marRight w:val="-9600"/>
                  <w:marTop w:val="0"/>
                  <w:marBottom w:val="0"/>
                  <w:divBdr>
                    <w:top w:val="none" w:sz="0" w:space="0" w:color="auto"/>
                    <w:left w:val="none" w:sz="0" w:space="0" w:color="auto"/>
                    <w:bottom w:val="none" w:sz="0" w:space="0" w:color="auto"/>
                    <w:right w:val="none" w:sz="0" w:space="0" w:color="auto"/>
                  </w:divBdr>
                  <w:divsChild>
                    <w:div w:id="6993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779</Words>
  <Characters>4441</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BEKIR TURGUT</cp:lastModifiedBy>
  <cp:revision>2</cp:revision>
  <cp:lastPrinted>2026-02-05T04:38:00Z</cp:lastPrinted>
  <dcterms:created xsi:type="dcterms:W3CDTF">2026-02-06T17:18:00Z</dcterms:created>
  <dcterms:modified xsi:type="dcterms:W3CDTF">2026-02-06T17:18:00Z</dcterms:modified>
  <cp:category/>
</cp:coreProperties>
</file>